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EBA2" w14:textId="77777777" w:rsidR="00A82C80" w:rsidRPr="00105CD6" w:rsidRDefault="00AD0050" w:rsidP="0069496E">
      <w:pPr>
        <w:spacing w:line="276" w:lineRule="auto"/>
        <w:jc w:val="center"/>
        <w:rPr>
          <w:rFonts w:asciiTheme="majorHAnsi" w:hAnsiTheme="majorHAnsi" w:cstheme="majorHAnsi"/>
          <w:lang w:val="it-IT"/>
        </w:rPr>
      </w:pPr>
      <w:r w:rsidRPr="00105CD6">
        <w:rPr>
          <w:rFonts w:asciiTheme="majorHAnsi" w:hAnsiTheme="majorHAnsi" w:cstheme="majorHAnsi"/>
          <w:b/>
          <w:sz w:val="30"/>
          <w:lang w:val="it-IT"/>
        </w:rPr>
        <w:t>MODELLO DI DOMANDA DI PARTECIPAZIONE</w:t>
      </w:r>
    </w:p>
    <w:p w14:paraId="109F59DB" w14:textId="77777777" w:rsidR="00A82C80" w:rsidRPr="00105CD6" w:rsidRDefault="00AD0050" w:rsidP="003113B4">
      <w:pPr>
        <w:spacing w:line="240" w:lineRule="auto"/>
        <w:jc w:val="center"/>
        <w:rPr>
          <w:rFonts w:asciiTheme="majorHAnsi" w:hAnsiTheme="majorHAnsi" w:cstheme="majorHAnsi"/>
          <w:sz w:val="24"/>
          <w:szCs w:val="24"/>
          <w:lang w:val="it-IT"/>
        </w:rPr>
      </w:pPr>
      <w:r w:rsidRPr="00105CD6">
        <w:rPr>
          <w:rFonts w:asciiTheme="majorHAnsi" w:hAnsiTheme="majorHAnsi" w:cstheme="majorHAnsi"/>
          <w:b/>
          <w:sz w:val="24"/>
          <w:szCs w:val="24"/>
          <w:lang w:val="it-IT"/>
        </w:rPr>
        <w:t>Avviso pubblico per la concessione di contributi a fondo perduto per l'acquisto e l'installazione di impianti di videosorveglianza collegati al sistema BATCAM</w:t>
      </w:r>
    </w:p>
    <w:p w14:paraId="5BF40756" w14:textId="305D4027" w:rsidR="00105CD6" w:rsidRPr="00105CD6" w:rsidRDefault="00105CD6" w:rsidP="00C73DDF">
      <w:pPr>
        <w:spacing w:line="240" w:lineRule="auto"/>
        <w:jc w:val="right"/>
        <w:rPr>
          <w:rFonts w:asciiTheme="majorHAnsi" w:hAnsiTheme="majorHAnsi" w:cstheme="majorHAnsi"/>
          <w:sz w:val="22"/>
          <w:lang w:val="it-IT"/>
        </w:rPr>
      </w:pPr>
      <w:r w:rsidRPr="00105CD6">
        <w:rPr>
          <w:rFonts w:asciiTheme="majorHAnsi" w:hAnsiTheme="majorHAnsi" w:cstheme="majorHAnsi"/>
          <w:sz w:val="22"/>
          <w:lang w:val="it-IT"/>
        </w:rPr>
        <w:t>Spett.le</w:t>
      </w:r>
    </w:p>
    <w:p w14:paraId="4C46DC48" w14:textId="1B018BA2" w:rsidR="00A82C80" w:rsidRPr="00105CD6" w:rsidRDefault="00105CD6" w:rsidP="00C73DDF">
      <w:pPr>
        <w:spacing w:line="240" w:lineRule="auto"/>
        <w:jc w:val="right"/>
        <w:rPr>
          <w:rFonts w:asciiTheme="majorHAnsi" w:hAnsiTheme="majorHAnsi" w:cstheme="majorHAnsi"/>
          <w:sz w:val="22"/>
          <w:lang w:val="it-IT"/>
        </w:rPr>
      </w:pPr>
      <w:r w:rsidRPr="00105CD6">
        <w:rPr>
          <w:rFonts w:asciiTheme="majorHAnsi" w:hAnsiTheme="majorHAnsi" w:cstheme="majorHAnsi"/>
          <w:b/>
          <w:bCs/>
          <w:sz w:val="22"/>
          <w:lang w:val="it-IT"/>
        </w:rPr>
        <w:t>COMUNE DI MARGHERITA DI SAVOIA</w:t>
      </w:r>
      <w:r w:rsidR="00AD0050" w:rsidRPr="00105CD6">
        <w:rPr>
          <w:rFonts w:asciiTheme="majorHAnsi" w:hAnsiTheme="majorHAnsi" w:cstheme="majorHAnsi"/>
          <w:sz w:val="22"/>
          <w:lang w:val="it-IT"/>
        </w:rPr>
        <w:br/>
      </w:r>
      <w:r w:rsidR="00AD0050" w:rsidRPr="0069496E">
        <w:rPr>
          <w:rFonts w:asciiTheme="majorHAnsi" w:hAnsiTheme="majorHAnsi" w:cstheme="majorHAnsi"/>
          <w:b/>
          <w:bCs/>
          <w:sz w:val="22"/>
          <w:lang w:val="it-IT"/>
        </w:rPr>
        <w:t>Area Giuridico-Amministrativa - SUAP</w:t>
      </w:r>
      <w:r w:rsidR="00AD0050" w:rsidRPr="0069496E">
        <w:rPr>
          <w:rFonts w:asciiTheme="majorHAnsi" w:hAnsiTheme="majorHAnsi" w:cstheme="majorHAnsi"/>
          <w:b/>
          <w:bCs/>
          <w:sz w:val="22"/>
          <w:lang w:val="it-IT"/>
        </w:rPr>
        <w:br/>
      </w:r>
      <w:r w:rsidRPr="00105CD6">
        <w:rPr>
          <w:rFonts w:asciiTheme="majorHAnsi" w:hAnsiTheme="majorHAnsi" w:cstheme="majorHAnsi"/>
          <w:sz w:val="22"/>
          <w:lang w:val="it-IT"/>
        </w:rPr>
        <w:t xml:space="preserve">pec: </w:t>
      </w:r>
      <w:hyperlink r:id="rId8" w:history="1">
        <w:r w:rsidRPr="00105CD6">
          <w:rPr>
            <w:rStyle w:val="Collegamentoipertestuale"/>
            <w:rFonts w:asciiTheme="majorHAnsi" w:hAnsiTheme="majorHAnsi" w:cstheme="majorHAnsi"/>
            <w:sz w:val="22"/>
            <w:lang w:val="it-IT"/>
          </w:rPr>
          <w:t>ufficio.protocollo@comunemargheritadisavoia.it</w:t>
        </w:r>
      </w:hyperlink>
    </w:p>
    <w:p w14:paraId="731EC65D" w14:textId="77777777" w:rsidR="00C51BA6" w:rsidRDefault="00C51BA6" w:rsidP="0069496E">
      <w:pPr>
        <w:spacing w:line="276" w:lineRule="auto"/>
        <w:jc w:val="both"/>
        <w:rPr>
          <w:rFonts w:asciiTheme="majorHAnsi" w:hAnsiTheme="majorHAnsi" w:cstheme="majorHAnsi"/>
          <w:b/>
          <w:sz w:val="22"/>
          <w:lang w:val="it-IT"/>
        </w:rPr>
      </w:pPr>
    </w:p>
    <w:p w14:paraId="557D9910" w14:textId="40DB8E29" w:rsidR="00A82C80" w:rsidRPr="00105CD6" w:rsidRDefault="00AD0050" w:rsidP="003113B4">
      <w:pPr>
        <w:spacing w:line="240" w:lineRule="auto"/>
        <w:jc w:val="both"/>
        <w:rPr>
          <w:rFonts w:asciiTheme="majorHAnsi" w:hAnsiTheme="majorHAnsi" w:cstheme="majorHAnsi"/>
          <w:sz w:val="22"/>
          <w:lang w:val="it-IT"/>
        </w:rPr>
      </w:pPr>
      <w:r w:rsidRPr="00105CD6">
        <w:rPr>
          <w:rFonts w:asciiTheme="majorHAnsi" w:hAnsiTheme="majorHAnsi" w:cstheme="majorHAnsi"/>
          <w:b/>
          <w:sz w:val="22"/>
          <w:lang w:val="it-IT"/>
        </w:rPr>
        <w:t xml:space="preserve">Oggetto: </w:t>
      </w:r>
      <w:r w:rsidR="00105CD6" w:rsidRPr="00105CD6">
        <w:rPr>
          <w:rFonts w:asciiTheme="majorHAnsi" w:hAnsiTheme="majorHAnsi" w:cstheme="majorHAnsi"/>
          <w:b/>
          <w:bCs/>
          <w:i/>
          <w:iCs/>
          <w:sz w:val="22"/>
          <w:lang w:val="it-IT"/>
        </w:rPr>
        <w:t>“Domanda di ammissione al contributo per l’acquisto e installazione di impianti di videosorveglianza con vincolo di collegamento al sistema BATCAM - – [denominazione dell’operatore economico]</w:t>
      </w:r>
      <w:r w:rsidRPr="00105CD6">
        <w:rPr>
          <w:rFonts w:asciiTheme="majorHAnsi" w:hAnsiTheme="majorHAnsi" w:cstheme="majorHAnsi"/>
          <w:sz w:val="22"/>
          <w:lang w:val="it-IT"/>
        </w:rPr>
        <w:t>.</w:t>
      </w:r>
    </w:p>
    <w:p w14:paraId="3A88701F" w14:textId="77777777" w:rsidR="003113B4" w:rsidRDefault="003113B4" w:rsidP="0069496E">
      <w:pPr>
        <w:spacing w:line="276" w:lineRule="auto"/>
        <w:jc w:val="both"/>
        <w:rPr>
          <w:rFonts w:asciiTheme="majorHAnsi" w:hAnsiTheme="majorHAnsi" w:cstheme="majorHAnsi"/>
          <w:iCs/>
          <w:sz w:val="22"/>
          <w:lang w:val="it-IT"/>
        </w:rPr>
      </w:pPr>
    </w:p>
    <w:p w14:paraId="4E65CBA9" w14:textId="41E99F13" w:rsidR="00A82C80" w:rsidRPr="00CB37FB" w:rsidRDefault="00AD0050" w:rsidP="0069496E">
      <w:pPr>
        <w:spacing w:line="276" w:lineRule="auto"/>
        <w:jc w:val="both"/>
        <w:rPr>
          <w:rFonts w:asciiTheme="majorHAnsi" w:hAnsiTheme="majorHAnsi" w:cstheme="majorHAnsi"/>
          <w:iCs/>
          <w:sz w:val="22"/>
          <w:lang w:val="it-IT"/>
        </w:rPr>
      </w:pPr>
      <w:r w:rsidRPr="00CB37FB">
        <w:rPr>
          <w:rFonts w:asciiTheme="majorHAnsi" w:hAnsiTheme="majorHAnsi" w:cstheme="majorHAnsi"/>
          <w:iCs/>
          <w:sz w:val="22"/>
          <w:lang w:val="it-IT"/>
        </w:rPr>
        <w:t xml:space="preserve">Il/La sottoscritto/a, consapevole delle </w:t>
      </w:r>
      <w:r w:rsidR="00105CD6" w:rsidRPr="00CB37FB">
        <w:rPr>
          <w:rFonts w:asciiTheme="majorHAnsi" w:hAnsiTheme="majorHAnsi" w:cstheme="majorHAnsi"/>
          <w:iCs/>
          <w:sz w:val="22"/>
          <w:lang w:val="it-IT"/>
        </w:rPr>
        <w:t>responsabilità</w:t>
      </w:r>
      <w:r w:rsidRPr="00CB37FB">
        <w:rPr>
          <w:rFonts w:asciiTheme="majorHAnsi" w:hAnsiTheme="majorHAnsi" w:cstheme="majorHAnsi"/>
          <w:iCs/>
          <w:sz w:val="22"/>
          <w:lang w:val="it-IT"/>
        </w:rPr>
        <w:t xml:space="preserve"> penali previste dall'art. 76 del D.P.R. n. 445/2000 in caso di dichiarazioni mendaci, </w:t>
      </w:r>
      <w:r w:rsidR="00105CD6" w:rsidRPr="00CB37FB">
        <w:rPr>
          <w:rFonts w:asciiTheme="majorHAnsi" w:hAnsiTheme="majorHAnsi" w:cstheme="majorHAnsi"/>
          <w:iCs/>
          <w:sz w:val="22"/>
          <w:lang w:val="it-IT"/>
        </w:rPr>
        <w:t>falsità</w:t>
      </w:r>
      <w:r w:rsidRPr="00CB37FB">
        <w:rPr>
          <w:rFonts w:asciiTheme="majorHAnsi" w:hAnsiTheme="majorHAnsi" w:cstheme="majorHAnsi"/>
          <w:iCs/>
          <w:sz w:val="22"/>
          <w:lang w:val="it-IT"/>
        </w:rPr>
        <w:t xml:space="preserve"> negli atti o uso di atti falsi, </w:t>
      </w:r>
      <w:r w:rsidR="00105CD6" w:rsidRPr="00CB37FB">
        <w:rPr>
          <w:rFonts w:asciiTheme="majorHAnsi" w:hAnsiTheme="majorHAnsi" w:cstheme="majorHAnsi"/>
          <w:iCs/>
          <w:sz w:val="22"/>
          <w:lang w:val="it-IT"/>
        </w:rPr>
        <w:t>nonché</w:t>
      </w:r>
      <w:r w:rsidRPr="00CB37FB">
        <w:rPr>
          <w:rFonts w:asciiTheme="majorHAnsi" w:hAnsiTheme="majorHAnsi" w:cstheme="majorHAnsi"/>
          <w:iCs/>
          <w:sz w:val="22"/>
          <w:lang w:val="it-IT"/>
        </w:rPr>
        <w:t xml:space="preserve"> della decadenza dai benefici eventualmente conseguiti ai sensi dell'art. 75 del medesimo decreto, presenta la seguente domanda sotto forma di dichiarazione sostitutiva di certificazione e di atto di </w:t>
      </w:r>
      <w:r w:rsidR="00105CD6" w:rsidRPr="00CB37FB">
        <w:rPr>
          <w:rFonts w:asciiTheme="majorHAnsi" w:hAnsiTheme="majorHAnsi" w:cstheme="majorHAnsi"/>
          <w:iCs/>
          <w:sz w:val="22"/>
          <w:lang w:val="it-IT"/>
        </w:rPr>
        <w:t>notorietà</w:t>
      </w:r>
      <w:r w:rsidRPr="00CB37FB">
        <w:rPr>
          <w:rFonts w:asciiTheme="majorHAnsi" w:hAnsiTheme="majorHAnsi" w:cstheme="majorHAnsi"/>
          <w:iCs/>
          <w:sz w:val="22"/>
          <w:lang w:val="it-IT"/>
        </w:rPr>
        <w:t xml:space="preserve"> ai sensi degli artt. 46 e 47 del D.P.R. n. 445/2000.</w:t>
      </w:r>
    </w:p>
    <w:p w14:paraId="3242EBDC" w14:textId="77777777" w:rsidR="00A82C80" w:rsidRPr="00105CD6" w:rsidRDefault="00AD0050" w:rsidP="0069496E">
      <w:pPr>
        <w:pStyle w:val="Titolo1"/>
        <w:spacing w:line="276" w:lineRule="auto"/>
        <w:rPr>
          <w:rFonts w:cstheme="majorHAnsi"/>
          <w:lang w:val="it-IT"/>
        </w:rPr>
      </w:pPr>
      <w:r w:rsidRPr="00105CD6">
        <w:rPr>
          <w:rFonts w:cstheme="majorHAnsi"/>
          <w:lang w:val="it-IT"/>
        </w:rPr>
        <w:t>1. Dati del richiedente / legale rappresentante</w:t>
      </w:r>
    </w:p>
    <w:tbl>
      <w:tblPr>
        <w:tblStyle w:val="Grigliatabella"/>
        <w:tblW w:w="0" w:type="auto"/>
        <w:jc w:val="center"/>
        <w:tblLook w:val="04A0" w:firstRow="1" w:lastRow="0" w:firstColumn="1" w:lastColumn="0" w:noHBand="0" w:noVBand="1"/>
      </w:tblPr>
      <w:tblGrid>
        <w:gridCol w:w="2935"/>
        <w:gridCol w:w="5888"/>
      </w:tblGrid>
      <w:tr w:rsidR="00A82C80" w:rsidRPr="00105CD6" w14:paraId="0F0127C3" w14:textId="77777777">
        <w:trPr>
          <w:jc w:val="center"/>
        </w:trPr>
        <w:tc>
          <w:tcPr>
            <w:tcW w:w="3061" w:type="dxa"/>
          </w:tcPr>
          <w:p w14:paraId="4C5F2C1D"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Cognome e nome</w:t>
            </w:r>
          </w:p>
        </w:tc>
        <w:tc>
          <w:tcPr>
            <w:tcW w:w="6066" w:type="dxa"/>
          </w:tcPr>
          <w:p w14:paraId="2149BEEC" w14:textId="77777777" w:rsidR="00A82C80" w:rsidRPr="00105CD6" w:rsidRDefault="00A82C80" w:rsidP="0069496E">
            <w:pPr>
              <w:spacing w:after="0" w:line="276" w:lineRule="auto"/>
              <w:rPr>
                <w:rFonts w:asciiTheme="majorHAnsi" w:hAnsiTheme="majorHAnsi" w:cstheme="majorHAnsi"/>
                <w:szCs w:val="20"/>
                <w:lang w:val="it-IT"/>
              </w:rPr>
            </w:pPr>
          </w:p>
          <w:p w14:paraId="7A2C4287" w14:textId="67BB8E2A"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0657833A" w14:textId="77777777">
        <w:trPr>
          <w:jc w:val="center"/>
        </w:trPr>
        <w:tc>
          <w:tcPr>
            <w:tcW w:w="3061" w:type="dxa"/>
          </w:tcPr>
          <w:p w14:paraId="3A5F1AEA"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Nato/a a - il</w:t>
            </w:r>
          </w:p>
        </w:tc>
        <w:tc>
          <w:tcPr>
            <w:tcW w:w="6066" w:type="dxa"/>
          </w:tcPr>
          <w:p w14:paraId="4464BB40" w14:textId="77777777" w:rsidR="00FA3532" w:rsidRPr="00105CD6" w:rsidRDefault="00FA3532" w:rsidP="0069496E">
            <w:pPr>
              <w:spacing w:after="0" w:line="276" w:lineRule="auto"/>
              <w:rPr>
                <w:rFonts w:asciiTheme="majorHAnsi" w:hAnsiTheme="majorHAnsi" w:cstheme="majorHAnsi"/>
                <w:szCs w:val="20"/>
                <w:lang w:val="it-IT"/>
              </w:rPr>
            </w:pPr>
          </w:p>
          <w:p w14:paraId="6D9849E3" w14:textId="11780501"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2804FC65" w14:textId="77777777">
        <w:trPr>
          <w:jc w:val="center"/>
        </w:trPr>
        <w:tc>
          <w:tcPr>
            <w:tcW w:w="3061" w:type="dxa"/>
          </w:tcPr>
          <w:p w14:paraId="665201FD"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Codice fiscale</w:t>
            </w:r>
          </w:p>
        </w:tc>
        <w:tc>
          <w:tcPr>
            <w:tcW w:w="6066" w:type="dxa"/>
          </w:tcPr>
          <w:p w14:paraId="5AA500BD" w14:textId="77777777" w:rsidR="00A82C80" w:rsidRPr="00105CD6" w:rsidRDefault="00A82C80" w:rsidP="0069496E">
            <w:pPr>
              <w:spacing w:after="0" w:line="276" w:lineRule="auto"/>
              <w:rPr>
                <w:rFonts w:asciiTheme="majorHAnsi" w:hAnsiTheme="majorHAnsi" w:cstheme="majorHAnsi"/>
                <w:szCs w:val="20"/>
                <w:lang w:val="it-IT"/>
              </w:rPr>
            </w:pPr>
          </w:p>
          <w:p w14:paraId="73233068" w14:textId="67704F74"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11C58976" w14:textId="77777777">
        <w:trPr>
          <w:jc w:val="center"/>
        </w:trPr>
        <w:tc>
          <w:tcPr>
            <w:tcW w:w="3061" w:type="dxa"/>
          </w:tcPr>
          <w:p w14:paraId="625376D8"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Residente in</w:t>
            </w:r>
          </w:p>
        </w:tc>
        <w:tc>
          <w:tcPr>
            <w:tcW w:w="6066" w:type="dxa"/>
          </w:tcPr>
          <w:p w14:paraId="1138870A" w14:textId="77777777" w:rsidR="00A82C80" w:rsidRPr="00105CD6" w:rsidRDefault="00A82C80" w:rsidP="0069496E">
            <w:pPr>
              <w:spacing w:after="0" w:line="276" w:lineRule="auto"/>
              <w:rPr>
                <w:rFonts w:asciiTheme="majorHAnsi" w:hAnsiTheme="majorHAnsi" w:cstheme="majorHAnsi"/>
                <w:szCs w:val="20"/>
                <w:lang w:val="it-IT"/>
              </w:rPr>
            </w:pPr>
          </w:p>
          <w:p w14:paraId="3703399A" w14:textId="071A2636"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531F8CFD" w14:textId="77777777">
        <w:trPr>
          <w:jc w:val="center"/>
        </w:trPr>
        <w:tc>
          <w:tcPr>
            <w:tcW w:w="3061" w:type="dxa"/>
          </w:tcPr>
          <w:p w14:paraId="62373667"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Telefono / cellulare</w:t>
            </w:r>
          </w:p>
        </w:tc>
        <w:tc>
          <w:tcPr>
            <w:tcW w:w="6066" w:type="dxa"/>
          </w:tcPr>
          <w:p w14:paraId="04E9C912" w14:textId="77777777" w:rsidR="00A82C80" w:rsidRPr="00105CD6" w:rsidRDefault="00A82C80" w:rsidP="0069496E">
            <w:pPr>
              <w:spacing w:after="0" w:line="276" w:lineRule="auto"/>
              <w:rPr>
                <w:rFonts w:asciiTheme="majorHAnsi" w:hAnsiTheme="majorHAnsi" w:cstheme="majorHAnsi"/>
                <w:szCs w:val="20"/>
                <w:lang w:val="it-IT"/>
              </w:rPr>
            </w:pPr>
          </w:p>
          <w:p w14:paraId="7B2EF2A5" w14:textId="40A13E8F"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15F75D9A" w14:textId="77777777">
        <w:trPr>
          <w:jc w:val="center"/>
        </w:trPr>
        <w:tc>
          <w:tcPr>
            <w:tcW w:w="3061" w:type="dxa"/>
          </w:tcPr>
          <w:p w14:paraId="7C70B939"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Email / PEC personale</w:t>
            </w:r>
          </w:p>
        </w:tc>
        <w:tc>
          <w:tcPr>
            <w:tcW w:w="6066" w:type="dxa"/>
          </w:tcPr>
          <w:p w14:paraId="111668F5" w14:textId="77777777" w:rsidR="00A82C80" w:rsidRPr="00105CD6" w:rsidRDefault="00A82C80" w:rsidP="0069496E">
            <w:pPr>
              <w:spacing w:after="0" w:line="276" w:lineRule="auto"/>
              <w:rPr>
                <w:rFonts w:asciiTheme="majorHAnsi" w:hAnsiTheme="majorHAnsi" w:cstheme="majorHAnsi"/>
                <w:szCs w:val="20"/>
                <w:lang w:val="it-IT"/>
              </w:rPr>
            </w:pPr>
          </w:p>
          <w:p w14:paraId="0B7EAE74" w14:textId="07743B5F" w:rsidR="00105CD6" w:rsidRPr="00105CD6" w:rsidRDefault="00105CD6" w:rsidP="0069496E">
            <w:pPr>
              <w:spacing w:after="0" w:line="276" w:lineRule="auto"/>
              <w:rPr>
                <w:rFonts w:asciiTheme="majorHAnsi" w:hAnsiTheme="majorHAnsi" w:cstheme="majorHAnsi"/>
                <w:szCs w:val="20"/>
                <w:lang w:val="it-IT"/>
              </w:rPr>
            </w:pPr>
          </w:p>
        </w:tc>
      </w:tr>
      <w:tr w:rsidR="00A82C80" w:rsidRPr="00105CD6" w14:paraId="49DA565A" w14:textId="77777777">
        <w:trPr>
          <w:jc w:val="center"/>
        </w:trPr>
        <w:tc>
          <w:tcPr>
            <w:tcW w:w="3061" w:type="dxa"/>
          </w:tcPr>
          <w:p w14:paraId="4DCE9F08" w14:textId="206D6A3C"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 xml:space="preserve">In </w:t>
            </w:r>
            <w:r w:rsidR="0069496E" w:rsidRPr="00105CD6">
              <w:rPr>
                <w:rFonts w:asciiTheme="majorHAnsi" w:hAnsiTheme="majorHAnsi" w:cstheme="majorHAnsi"/>
                <w:b/>
                <w:szCs w:val="20"/>
                <w:lang w:val="it-IT"/>
              </w:rPr>
              <w:t>qualità</w:t>
            </w:r>
            <w:r w:rsidRPr="00105CD6">
              <w:rPr>
                <w:rFonts w:asciiTheme="majorHAnsi" w:hAnsiTheme="majorHAnsi" w:cstheme="majorHAnsi"/>
                <w:b/>
                <w:szCs w:val="20"/>
                <w:lang w:val="it-IT"/>
              </w:rPr>
              <w:t xml:space="preserve"> di</w:t>
            </w:r>
          </w:p>
        </w:tc>
        <w:tc>
          <w:tcPr>
            <w:tcW w:w="6066" w:type="dxa"/>
          </w:tcPr>
          <w:p w14:paraId="0AB7D7B1"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 ] titolare    [ ] legale rappresentante    [ ] procuratore    [ ] altro: ______________________________</w:t>
            </w:r>
          </w:p>
        </w:tc>
      </w:tr>
    </w:tbl>
    <w:p w14:paraId="502A77DF" w14:textId="77777777" w:rsidR="00C51BA6" w:rsidRDefault="00C51BA6" w:rsidP="0069496E">
      <w:pPr>
        <w:pStyle w:val="Titolo1"/>
        <w:spacing w:line="276" w:lineRule="auto"/>
        <w:rPr>
          <w:rFonts w:cstheme="majorHAnsi"/>
          <w:lang w:val="it-IT"/>
        </w:rPr>
        <w:sectPr w:rsidR="00C51BA6" w:rsidSect="003113B4">
          <w:footerReference w:type="default" r:id="rId9"/>
          <w:headerReference w:type="first" r:id="rId10"/>
          <w:footerReference w:type="first" r:id="rId11"/>
          <w:pgSz w:w="11906" w:h="16838" w:code="9"/>
          <w:pgMar w:top="1418" w:right="1939" w:bottom="1134" w:left="1134" w:header="992" w:footer="624" w:gutter="0"/>
          <w:cols w:space="720"/>
          <w:titlePg/>
          <w:docGrid w:linePitch="360"/>
        </w:sectPr>
      </w:pPr>
    </w:p>
    <w:p w14:paraId="3217B7D3" w14:textId="17DE8F41" w:rsidR="00A82C80" w:rsidRPr="00105CD6" w:rsidRDefault="00AD0050" w:rsidP="0069496E">
      <w:pPr>
        <w:pStyle w:val="Titolo1"/>
        <w:spacing w:line="276" w:lineRule="auto"/>
        <w:rPr>
          <w:rFonts w:cstheme="majorHAnsi"/>
          <w:lang w:val="it-IT"/>
        </w:rPr>
      </w:pPr>
      <w:r w:rsidRPr="00105CD6">
        <w:rPr>
          <w:rFonts w:cstheme="majorHAnsi"/>
          <w:lang w:val="it-IT"/>
        </w:rPr>
        <w:lastRenderedPageBreak/>
        <w:t xml:space="preserve">2. Dati dell'impresa / </w:t>
      </w:r>
      <w:r w:rsidR="0069496E" w:rsidRPr="00105CD6">
        <w:rPr>
          <w:rFonts w:cstheme="majorHAnsi"/>
          <w:lang w:val="it-IT"/>
        </w:rPr>
        <w:t>attività</w:t>
      </w:r>
      <w:r w:rsidRPr="00105CD6">
        <w:rPr>
          <w:rFonts w:cstheme="majorHAnsi"/>
          <w:lang w:val="it-IT"/>
        </w:rPr>
        <w:t xml:space="preserve"> beneficiaria</w:t>
      </w:r>
    </w:p>
    <w:tbl>
      <w:tblPr>
        <w:tblStyle w:val="Grigliatabella"/>
        <w:tblW w:w="0" w:type="auto"/>
        <w:jc w:val="center"/>
        <w:tblLook w:val="04A0" w:firstRow="1" w:lastRow="0" w:firstColumn="1" w:lastColumn="0" w:noHBand="0" w:noVBand="1"/>
      </w:tblPr>
      <w:tblGrid>
        <w:gridCol w:w="2998"/>
        <w:gridCol w:w="5825"/>
      </w:tblGrid>
      <w:tr w:rsidR="00A82C80" w:rsidRPr="00105CD6" w14:paraId="29641246" w14:textId="77777777">
        <w:trPr>
          <w:jc w:val="center"/>
        </w:trPr>
        <w:tc>
          <w:tcPr>
            <w:tcW w:w="3061" w:type="dxa"/>
          </w:tcPr>
          <w:p w14:paraId="52F3EFBE"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Denominazione / ragione sociale</w:t>
            </w:r>
          </w:p>
        </w:tc>
        <w:tc>
          <w:tcPr>
            <w:tcW w:w="6066" w:type="dxa"/>
          </w:tcPr>
          <w:p w14:paraId="35B2F73E" w14:textId="77777777" w:rsidR="00A82C80" w:rsidRPr="00105CD6" w:rsidRDefault="00A82C80" w:rsidP="0069496E">
            <w:pPr>
              <w:spacing w:after="0" w:line="276" w:lineRule="auto"/>
              <w:rPr>
                <w:rFonts w:asciiTheme="majorHAnsi" w:hAnsiTheme="majorHAnsi" w:cstheme="majorHAnsi"/>
                <w:szCs w:val="20"/>
                <w:lang w:val="it-IT"/>
              </w:rPr>
            </w:pPr>
          </w:p>
          <w:p w14:paraId="734140E9" w14:textId="751159E7"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17F64160" w14:textId="77777777">
        <w:trPr>
          <w:jc w:val="center"/>
        </w:trPr>
        <w:tc>
          <w:tcPr>
            <w:tcW w:w="3061" w:type="dxa"/>
          </w:tcPr>
          <w:p w14:paraId="7F1DC2FF"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Forma giuridica</w:t>
            </w:r>
          </w:p>
        </w:tc>
        <w:tc>
          <w:tcPr>
            <w:tcW w:w="6066" w:type="dxa"/>
          </w:tcPr>
          <w:p w14:paraId="3C612C8E" w14:textId="77777777" w:rsidR="00A82C80" w:rsidRPr="00105CD6" w:rsidRDefault="00A82C80" w:rsidP="0069496E">
            <w:pPr>
              <w:spacing w:after="0" w:line="276" w:lineRule="auto"/>
              <w:rPr>
                <w:rFonts w:asciiTheme="majorHAnsi" w:hAnsiTheme="majorHAnsi" w:cstheme="majorHAnsi"/>
                <w:szCs w:val="20"/>
                <w:lang w:val="it-IT"/>
              </w:rPr>
            </w:pPr>
          </w:p>
          <w:p w14:paraId="33CE99FD" w14:textId="49938BA6"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64913816" w14:textId="77777777">
        <w:trPr>
          <w:jc w:val="center"/>
        </w:trPr>
        <w:tc>
          <w:tcPr>
            <w:tcW w:w="3061" w:type="dxa"/>
          </w:tcPr>
          <w:p w14:paraId="5D36B7C5"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Codice fiscale / Partita IVA</w:t>
            </w:r>
          </w:p>
        </w:tc>
        <w:tc>
          <w:tcPr>
            <w:tcW w:w="6066" w:type="dxa"/>
          </w:tcPr>
          <w:p w14:paraId="02C03E4C" w14:textId="77777777" w:rsidR="00A82C80" w:rsidRPr="00105CD6" w:rsidRDefault="00A82C80" w:rsidP="0069496E">
            <w:pPr>
              <w:spacing w:after="0" w:line="276" w:lineRule="auto"/>
              <w:rPr>
                <w:rFonts w:asciiTheme="majorHAnsi" w:hAnsiTheme="majorHAnsi" w:cstheme="majorHAnsi"/>
                <w:szCs w:val="20"/>
                <w:lang w:val="it-IT"/>
              </w:rPr>
            </w:pPr>
          </w:p>
          <w:p w14:paraId="1734EDBD" w14:textId="76F727D6"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457382CE" w14:textId="77777777">
        <w:trPr>
          <w:jc w:val="center"/>
        </w:trPr>
        <w:tc>
          <w:tcPr>
            <w:tcW w:w="3061" w:type="dxa"/>
          </w:tcPr>
          <w:p w14:paraId="32218853"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Sede legale</w:t>
            </w:r>
          </w:p>
        </w:tc>
        <w:tc>
          <w:tcPr>
            <w:tcW w:w="6066" w:type="dxa"/>
          </w:tcPr>
          <w:p w14:paraId="5F4762C9" w14:textId="77777777" w:rsidR="00A82C80" w:rsidRPr="00105CD6" w:rsidRDefault="00A82C80" w:rsidP="0069496E">
            <w:pPr>
              <w:spacing w:after="0" w:line="276" w:lineRule="auto"/>
              <w:rPr>
                <w:rFonts w:asciiTheme="majorHAnsi" w:hAnsiTheme="majorHAnsi" w:cstheme="majorHAnsi"/>
                <w:szCs w:val="20"/>
                <w:lang w:val="it-IT"/>
              </w:rPr>
            </w:pPr>
          </w:p>
          <w:p w14:paraId="4B7793F2" w14:textId="24229F56"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1278762D" w14:textId="77777777">
        <w:trPr>
          <w:jc w:val="center"/>
        </w:trPr>
        <w:tc>
          <w:tcPr>
            <w:tcW w:w="3061" w:type="dxa"/>
          </w:tcPr>
          <w:p w14:paraId="7B6DF525"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PEC impresa</w:t>
            </w:r>
          </w:p>
        </w:tc>
        <w:tc>
          <w:tcPr>
            <w:tcW w:w="6066" w:type="dxa"/>
          </w:tcPr>
          <w:p w14:paraId="7D195B68" w14:textId="77777777" w:rsidR="00A82C80" w:rsidRPr="00105CD6" w:rsidRDefault="00A82C80" w:rsidP="0069496E">
            <w:pPr>
              <w:spacing w:after="0" w:line="276" w:lineRule="auto"/>
              <w:rPr>
                <w:rFonts w:asciiTheme="majorHAnsi" w:hAnsiTheme="majorHAnsi" w:cstheme="majorHAnsi"/>
                <w:szCs w:val="20"/>
                <w:lang w:val="it-IT"/>
              </w:rPr>
            </w:pPr>
          </w:p>
          <w:p w14:paraId="44628440" w14:textId="50A5A0DF"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176D9B48" w14:textId="77777777">
        <w:trPr>
          <w:jc w:val="center"/>
        </w:trPr>
        <w:tc>
          <w:tcPr>
            <w:tcW w:w="3061" w:type="dxa"/>
          </w:tcPr>
          <w:p w14:paraId="325A578B" w14:textId="5272589D"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 xml:space="preserve">Codice ATECO o descrizione </w:t>
            </w:r>
            <w:r w:rsidR="0069496E" w:rsidRPr="00105CD6">
              <w:rPr>
                <w:rFonts w:asciiTheme="majorHAnsi" w:hAnsiTheme="majorHAnsi" w:cstheme="majorHAnsi"/>
                <w:b/>
                <w:szCs w:val="20"/>
                <w:lang w:val="it-IT"/>
              </w:rPr>
              <w:t>attività</w:t>
            </w:r>
          </w:p>
        </w:tc>
        <w:tc>
          <w:tcPr>
            <w:tcW w:w="6066" w:type="dxa"/>
          </w:tcPr>
          <w:p w14:paraId="08378FD1" w14:textId="77777777" w:rsidR="00A82C80" w:rsidRPr="00105CD6" w:rsidRDefault="00A82C80" w:rsidP="0069496E">
            <w:pPr>
              <w:spacing w:after="0" w:line="276" w:lineRule="auto"/>
              <w:rPr>
                <w:rFonts w:asciiTheme="majorHAnsi" w:hAnsiTheme="majorHAnsi" w:cstheme="majorHAnsi"/>
                <w:szCs w:val="20"/>
                <w:lang w:val="it-IT"/>
              </w:rPr>
            </w:pPr>
          </w:p>
          <w:p w14:paraId="4EDD3601" w14:textId="50D4A129"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4325BAB5" w14:textId="77777777">
        <w:trPr>
          <w:jc w:val="center"/>
        </w:trPr>
        <w:tc>
          <w:tcPr>
            <w:tcW w:w="3061" w:type="dxa"/>
          </w:tcPr>
          <w:p w14:paraId="62EAE79B"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IBAN intestato al beneficiario</w:t>
            </w:r>
          </w:p>
        </w:tc>
        <w:tc>
          <w:tcPr>
            <w:tcW w:w="6066" w:type="dxa"/>
          </w:tcPr>
          <w:p w14:paraId="2EB95A2F" w14:textId="77777777" w:rsidR="00A82C80" w:rsidRPr="00105CD6" w:rsidRDefault="00A82C80" w:rsidP="0069496E">
            <w:pPr>
              <w:spacing w:after="0" w:line="276" w:lineRule="auto"/>
              <w:rPr>
                <w:rFonts w:asciiTheme="majorHAnsi" w:hAnsiTheme="majorHAnsi" w:cstheme="majorHAnsi"/>
                <w:szCs w:val="20"/>
                <w:lang w:val="it-IT"/>
              </w:rPr>
            </w:pPr>
          </w:p>
          <w:p w14:paraId="68C405F7" w14:textId="56950A4F"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66EC754C" w14:textId="77777777">
        <w:trPr>
          <w:jc w:val="center"/>
        </w:trPr>
        <w:tc>
          <w:tcPr>
            <w:tcW w:w="3061" w:type="dxa"/>
          </w:tcPr>
          <w:p w14:paraId="197893C3"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Istituto bancario</w:t>
            </w:r>
          </w:p>
        </w:tc>
        <w:tc>
          <w:tcPr>
            <w:tcW w:w="6066" w:type="dxa"/>
          </w:tcPr>
          <w:p w14:paraId="0E4A6E14" w14:textId="77777777" w:rsidR="00A82C80" w:rsidRPr="00105CD6" w:rsidRDefault="00A82C80" w:rsidP="0069496E">
            <w:pPr>
              <w:spacing w:after="0" w:line="276" w:lineRule="auto"/>
              <w:rPr>
                <w:rFonts w:asciiTheme="majorHAnsi" w:hAnsiTheme="majorHAnsi" w:cstheme="majorHAnsi"/>
                <w:szCs w:val="20"/>
                <w:lang w:val="it-IT"/>
              </w:rPr>
            </w:pPr>
          </w:p>
          <w:p w14:paraId="41C969CB" w14:textId="17C57C9E" w:rsidR="00FA3532" w:rsidRPr="00105CD6" w:rsidRDefault="00FA3532" w:rsidP="0069496E">
            <w:pPr>
              <w:spacing w:after="0" w:line="276" w:lineRule="auto"/>
              <w:rPr>
                <w:rFonts w:asciiTheme="majorHAnsi" w:hAnsiTheme="majorHAnsi" w:cstheme="majorHAnsi"/>
                <w:szCs w:val="20"/>
                <w:lang w:val="it-IT"/>
              </w:rPr>
            </w:pPr>
          </w:p>
        </w:tc>
      </w:tr>
    </w:tbl>
    <w:p w14:paraId="185CDBAC" w14:textId="77777777" w:rsidR="00A82C80" w:rsidRPr="00105CD6" w:rsidRDefault="00A82C80" w:rsidP="0069496E">
      <w:pPr>
        <w:spacing w:line="276" w:lineRule="auto"/>
        <w:rPr>
          <w:rFonts w:asciiTheme="majorHAnsi" w:hAnsiTheme="majorHAnsi" w:cstheme="majorHAnsi"/>
          <w:lang w:val="it-IT"/>
        </w:rPr>
      </w:pPr>
    </w:p>
    <w:p w14:paraId="3D642103" w14:textId="2DBBDBA2" w:rsidR="00A82C80" w:rsidRPr="00105CD6" w:rsidRDefault="00AD0050" w:rsidP="0069496E">
      <w:pPr>
        <w:pStyle w:val="Titolo1"/>
        <w:spacing w:line="276" w:lineRule="auto"/>
        <w:rPr>
          <w:rFonts w:cstheme="majorHAnsi"/>
          <w:lang w:val="it-IT"/>
        </w:rPr>
      </w:pPr>
      <w:r w:rsidRPr="00105CD6">
        <w:rPr>
          <w:rFonts w:cstheme="majorHAnsi"/>
          <w:lang w:val="it-IT"/>
        </w:rPr>
        <w:t xml:space="preserve">3. </w:t>
      </w:r>
      <w:r w:rsidR="0069496E" w:rsidRPr="00105CD6">
        <w:rPr>
          <w:rFonts w:cstheme="majorHAnsi"/>
          <w:lang w:val="it-IT"/>
        </w:rPr>
        <w:t>Attività</w:t>
      </w:r>
      <w:r w:rsidRPr="00105CD6">
        <w:rPr>
          <w:rFonts w:cstheme="majorHAnsi"/>
          <w:lang w:val="it-IT"/>
        </w:rPr>
        <w:t xml:space="preserve"> / unita locale / stabilimento per cui si richiede il contributo</w:t>
      </w:r>
    </w:p>
    <w:tbl>
      <w:tblPr>
        <w:tblStyle w:val="Grigliatabella"/>
        <w:tblW w:w="0" w:type="auto"/>
        <w:jc w:val="center"/>
        <w:tblLook w:val="04A0" w:firstRow="1" w:lastRow="0" w:firstColumn="1" w:lastColumn="0" w:noHBand="0" w:noVBand="1"/>
      </w:tblPr>
      <w:tblGrid>
        <w:gridCol w:w="2989"/>
        <w:gridCol w:w="5834"/>
      </w:tblGrid>
      <w:tr w:rsidR="00A82C80" w:rsidRPr="00105CD6" w14:paraId="3D94297E" w14:textId="77777777">
        <w:trPr>
          <w:jc w:val="center"/>
        </w:trPr>
        <w:tc>
          <w:tcPr>
            <w:tcW w:w="3061" w:type="dxa"/>
          </w:tcPr>
          <w:p w14:paraId="45534D87"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Denominazione esercizio / stabilimento</w:t>
            </w:r>
          </w:p>
        </w:tc>
        <w:tc>
          <w:tcPr>
            <w:tcW w:w="6066" w:type="dxa"/>
          </w:tcPr>
          <w:p w14:paraId="34155F38" w14:textId="77777777" w:rsidR="00A82C80" w:rsidRPr="00105CD6" w:rsidRDefault="00A82C80" w:rsidP="0069496E">
            <w:pPr>
              <w:spacing w:after="0" w:line="276" w:lineRule="auto"/>
              <w:rPr>
                <w:rFonts w:asciiTheme="majorHAnsi" w:hAnsiTheme="majorHAnsi" w:cstheme="majorHAnsi"/>
                <w:szCs w:val="20"/>
                <w:lang w:val="it-IT"/>
              </w:rPr>
            </w:pPr>
          </w:p>
          <w:p w14:paraId="27D1FAED" w14:textId="002C0701"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76B2B9EC" w14:textId="77777777">
        <w:trPr>
          <w:jc w:val="center"/>
        </w:trPr>
        <w:tc>
          <w:tcPr>
            <w:tcW w:w="3061" w:type="dxa"/>
          </w:tcPr>
          <w:p w14:paraId="7808A6FA"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Indirizzo dell'unita locale / stabilimento</w:t>
            </w:r>
          </w:p>
        </w:tc>
        <w:tc>
          <w:tcPr>
            <w:tcW w:w="6066" w:type="dxa"/>
          </w:tcPr>
          <w:p w14:paraId="7EFACDB6" w14:textId="2D0F0AF4" w:rsidR="00A82C80" w:rsidRPr="00105CD6" w:rsidRDefault="00A82C80" w:rsidP="0069496E">
            <w:pPr>
              <w:spacing w:after="0" w:line="276" w:lineRule="auto"/>
              <w:rPr>
                <w:rFonts w:asciiTheme="majorHAnsi" w:hAnsiTheme="majorHAnsi" w:cstheme="majorHAnsi"/>
                <w:szCs w:val="20"/>
                <w:lang w:val="it-IT"/>
              </w:rPr>
            </w:pPr>
          </w:p>
        </w:tc>
      </w:tr>
      <w:tr w:rsidR="00A82C80" w:rsidRPr="00105CD6" w14:paraId="568BC35D" w14:textId="77777777">
        <w:trPr>
          <w:jc w:val="center"/>
        </w:trPr>
        <w:tc>
          <w:tcPr>
            <w:tcW w:w="3061" w:type="dxa"/>
          </w:tcPr>
          <w:p w14:paraId="419387D9"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Comune</w:t>
            </w:r>
          </w:p>
        </w:tc>
        <w:tc>
          <w:tcPr>
            <w:tcW w:w="6066" w:type="dxa"/>
          </w:tcPr>
          <w:p w14:paraId="410892FD"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Margherita di Savoia</w:t>
            </w:r>
          </w:p>
          <w:p w14:paraId="53CF6613" w14:textId="3523FF5E"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6D856668" w14:textId="77777777">
        <w:trPr>
          <w:jc w:val="center"/>
        </w:trPr>
        <w:tc>
          <w:tcPr>
            <w:tcW w:w="3061" w:type="dxa"/>
          </w:tcPr>
          <w:p w14:paraId="4AD2A62B"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Eventuali coordinate / riferimenti area</w:t>
            </w:r>
          </w:p>
        </w:tc>
        <w:tc>
          <w:tcPr>
            <w:tcW w:w="6066" w:type="dxa"/>
          </w:tcPr>
          <w:p w14:paraId="0E3DA23B" w14:textId="3202C9E0" w:rsidR="00A82C80" w:rsidRPr="00105CD6" w:rsidRDefault="00A82C80" w:rsidP="0069496E">
            <w:pPr>
              <w:spacing w:after="0" w:line="276" w:lineRule="auto"/>
              <w:rPr>
                <w:rFonts w:asciiTheme="majorHAnsi" w:hAnsiTheme="majorHAnsi" w:cstheme="majorHAnsi"/>
                <w:szCs w:val="20"/>
                <w:lang w:val="it-IT"/>
              </w:rPr>
            </w:pPr>
          </w:p>
        </w:tc>
      </w:tr>
      <w:tr w:rsidR="00A82C80" w:rsidRPr="00105CD6" w14:paraId="0AA53FF4" w14:textId="77777777">
        <w:trPr>
          <w:jc w:val="center"/>
        </w:trPr>
        <w:tc>
          <w:tcPr>
            <w:tcW w:w="3061" w:type="dxa"/>
          </w:tcPr>
          <w:p w14:paraId="31B68DBB" w14:textId="74369D26"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Titolo abilitativo all'esercizio dell'</w:t>
            </w:r>
            <w:r w:rsidR="0069496E" w:rsidRPr="00105CD6">
              <w:rPr>
                <w:rFonts w:asciiTheme="majorHAnsi" w:hAnsiTheme="majorHAnsi" w:cstheme="majorHAnsi"/>
                <w:b/>
                <w:szCs w:val="20"/>
                <w:lang w:val="it-IT"/>
              </w:rPr>
              <w:t>attività</w:t>
            </w:r>
          </w:p>
        </w:tc>
        <w:tc>
          <w:tcPr>
            <w:tcW w:w="6066" w:type="dxa"/>
          </w:tcPr>
          <w:p w14:paraId="436812C7" w14:textId="30076D25" w:rsidR="00A82C80" w:rsidRPr="00105CD6" w:rsidRDefault="00A82C80" w:rsidP="0069496E">
            <w:pPr>
              <w:spacing w:after="0" w:line="276" w:lineRule="auto"/>
              <w:rPr>
                <w:rFonts w:asciiTheme="majorHAnsi" w:hAnsiTheme="majorHAnsi" w:cstheme="majorHAnsi"/>
                <w:szCs w:val="20"/>
                <w:lang w:val="it-IT"/>
              </w:rPr>
            </w:pPr>
          </w:p>
        </w:tc>
      </w:tr>
      <w:tr w:rsidR="00A82C80" w:rsidRPr="00105CD6" w14:paraId="03C4E4D5" w14:textId="77777777">
        <w:trPr>
          <w:jc w:val="center"/>
        </w:trPr>
        <w:tc>
          <w:tcPr>
            <w:tcW w:w="3061" w:type="dxa"/>
          </w:tcPr>
          <w:p w14:paraId="00931716"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Estremi autorizzazione / SCIA / concessione demaniale</w:t>
            </w:r>
          </w:p>
        </w:tc>
        <w:tc>
          <w:tcPr>
            <w:tcW w:w="6066" w:type="dxa"/>
          </w:tcPr>
          <w:p w14:paraId="25E9573F" w14:textId="27F2E4F5" w:rsidR="00A82C80" w:rsidRPr="00105CD6" w:rsidRDefault="00A82C80" w:rsidP="0069496E">
            <w:pPr>
              <w:spacing w:after="0" w:line="276" w:lineRule="auto"/>
              <w:rPr>
                <w:rFonts w:asciiTheme="majorHAnsi" w:hAnsiTheme="majorHAnsi" w:cstheme="majorHAnsi"/>
                <w:szCs w:val="20"/>
                <w:lang w:val="it-IT"/>
              </w:rPr>
            </w:pPr>
          </w:p>
        </w:tc>
      </w:tr>
    </w:tbl>
    <w:p w14:paraId="338B6F4C" w14:textId="77777777" w:rsidR="00A82C80" w:rsidRPr="00105CD6" w:rsidRDefault="00A82C80" w:rsidP="0069496E">
      <w:pPr>
        <w:spacing w:line="276" w:lineRule="auto"/>
        <w:rPr>
          <w:rFonts w:asciiTheme="majorHAnsi" w:hAnsiTheme="majorHAnsi" w:cstheme="majorHAnsi"/>
          <w:lang w:val="it-IT"/>
        </w:rPr>
      </w:pPr>
    </w:p>
    <w:p w14:paraId="36921A5B" w14:textId="77777777" w:rsidR="0069496E" w:rsidRDefault="0069496E" w:rsidP="0069496E">
      <w:pPr>
        <w:spacing w:line="276" w:lineRule="auto"/>
        <w:rPr>
          <w:rFonts w:asciiTheme="majorHAnsi" w:hAnsiTheme="majorHAnsi" w:cstheme="majorHAnsi"/>
          <w:b/>
          <w:sz w:val="22"/>
          <w:lang w:val="it-IT"/>
        </w:rPr>
      </w:pPr>
    </w:p>
    <w:p w14:paraId="07398361" w14:textId="461BE0F6" w:rsidR="00A82C80" w:rsidRPr="00295A3B" w:rsidRDefault="00AD0050" w:rsidP="0069496E">
      <w:pPr>
        <w:spacing w:line="276" w:lineRule="auto"/>
        <w:rPr>
          <w:rFonts w:asciiTheme="majorHAnsi" w:hAnsiTheme="majorHAnsi" w:cstheme="majorHAnsi"/>
          <w:sz w:val="28"/>
          <w:szCs w:val="28"/>
          <w:lang w:val="it-IT"/>
        </w:rPr>
      </w:pPr>
      <w:r w:rsidRPr="00295A3B">
        <w:rPr>
          <w:rFonts w:asciiTheme="majorHAnsi" w:hAnsiTheme="majorHAnsi" w:cstheme="majorHAnsi"/>
          <w:b/>
          <w:sz w:val="28"/>
          <w:szCs w:val="28"/>
          <w:lang w:val="it-IT"/>
        </w:rPr>
        <w:t>Categoria ammessa ai sensi dell'Avviso:</w:t>
      </w:r>
    </w:p>
    <w:p w14:paraId="4471C404" w14:textId="69256375" w:rsidR="00A82C80" w:rsidRPr="0069496E" w:rsidRDefault="00AD0050" w:rsidP="0069496E">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xml:space="preserve">[ ] </w:t>
      </w:r>
      <w:r w:rsidR="0069496E" w:rsidRPr="0069496E">
        <w:rPr>
          <w:rFonts w:asciiTheme="majorHAnsi" w:hAnsiTheme="majorHAnsi" w:cstheme="majorHAnsi"/>
          <w:sz w:val="22"/>
          <w:lang w:val="it-IT"/>
        </w:rPr>
        <w:t>attività</w:t>
      </w:r>
      <w:r w:rsidRPr="0069496E">
        <w:rPr>
          <w:rFonts w:asciiTheme="majorHAnsi" w:hAnsiTheme="majorHAnsi" w:cstheme="majorHAnsi"/>
          <w:sz w:val="22"/>
          <w:lang w:val="it-IT"/>
        </w:rPr>
        <w:t xml:space="preserve"> economica, commerciale, artigianale o di servizio con sede fissa e unita locale aperta al pubblico ubicata nel territorio comunale urbano;</w:t>
      </w:r>
    </w:p>
    <w:p w14:paraId="5B79B03F" w14:textId="7F9F79ED" w:rsidR="00A82C80" w:rsidRPr="0069496E" w:rsidRDefault="00AD0050" w:rsidP="0069496E">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xml:space="preserve">[ ] pubblico esercizio o </w:t>
      </w:r>
      <w:r w:rsidR="0069496E" w:rsidRPr="0069496E">
        <w:rPr>
          <w:rFonts w:asciiTheme="majorHAnsi" w:hAnsiTheme="majorHAnsi" w:cstheme="majorHAnsi"/>
          <w:sz w:val="22"/>
          <w:lang w:val="it-IT"/>
        </w:rPr>
        <w:t>attività</w:t>
      </w:r>
      <w:r w:rsidRPr="0069496E">
        <w:rPr>
          <w:rFonts w:asciiTheme="majorHAnsi" w:hAnsiTheme="majorHAnsi" w:cstheme="majorHAnsi"/>
          <w:sz w:val="22"/>
          <w:lang w:val="it-IT"/>
        </w:rPr>
        <w:t xml:space="preserve"> di somministrazione di alimenti e bevande con sede fissa ubicata nel territorio comunale urbano;</w:t>
      </w:r>
    </w:p>
    <w:p w14:paraId="666B3A80" w14:textId="24D051D8" w:rsidR="00A82C80" w:rsidRPr="0069496E" w:rsidRDefault="00AD0050" w:rsidP="0069496E">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xml:space="preserve">[ ] </w:t>
      </w:r>
      <w:r w:rsidR="0069496E" w:rsidRPr="0069496E">
        <w:rPr>
          <w:rFonts w:asciiTheme="majorHAnsi" w:hAnsiTheme="majorHAnsi" w:cstheme="majorHAnsi"/>
          <w:sz w:val="22"/>
          <w:lang w:val="it-IT"/>
        </w:rPr>
        <w:t>attività</w:t>
      </w:r>
      <w:r w:rsidRPr="0069496E">
        <w:rPr>
          <w:rFonts w:asciiTheme="majorHAnsi" w:hAnsiTheme="majorHAnsi" w:cstheme="majorHAnsi"/>
          <w:sz w:val="22"/>
          <w:lang w:val="it-IT"/>
        </w:rPr>
        <w:t xml:space="preserve"> turistico-ricettiva con sede fissa ubicata nel territorio comunale urbano;</w:t>
      </w:r>
    </w:p>
    <w:p w14:paraId="3AB023A1" w14:textId="1E09D87F" w:rsidR="00A82C80" w:rsidRDefault="00AD0050" w:rsidP="0069496E">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stabilimento balneare ubicato nel territorio comunale di Margherita di Savoia, anche se esterno al centro urbano, regolarmente autorizzato e/o titolare di concessione demaniale marittima.</w:t>
      </w:r>
    </w:p>
    <w:p w14:paraId="7AC345E4" w14:textId="77777777" w:rsidR="0069496E" w:rsidRPr="0069496E" w:rsidRDefault="0069496E" w:rsidP="0069496E">
      <w:pPr>
        <w:spacing w:line="276" w:lineRule="auto"/>
        <w:ind w:left="283"/>
        <w:jc w:val="both"/>
        <w:rPr>
          <w:rFonts w:asciiTheme="majorHAnsi" w:hAnsiTheme="majorHAnsi" w:cstheme="majorHAnsi"/>
          <w:sz w:val="22"/>
          <w:lang w:val="it-IT"/>
        </w:rPr>
      </w:pPr>
    </w:p>
    <w:p w14:paraId="1253BD3E" w14:textId="77777777" w:rsidR="00A82C80" w:rsidRPr="00105CD6" w:rsidRDefault="00AD0050" w:rsidP="0069496E">
      <w:pPr>
        <w:pStyle w:val="Titolo1"/>
        <w:spacing w:line="276" w:lineRule="auto"/>
        <w:rPr>
          <w:rFonts w:cstheme="majorHAnsi"/>
          <w:lang w:val="it-IT"/>
        </w:rPr>
      </w:pPr>
      <w:r w:rsidRPr="00105CD6">
        <w:rPr>
          <w:rFonts w:cstheme="majorHAnsi"/>
          <w:lang w:val="it-IT"/>
        </w:rPr>
        <w:lastRenderedPageBreak/>
        <w:t>4. Domanda di contributo</w:t>
      </w:r>
    </w:p>
    <w:p w14:paraId="318FC0A0" w14:textId="77777777" w:rsidR="00A82C80" w:rsidRPr="00105CD6" w:rsidRDefault="00AD0050" w:rsidP="0069496E">
      <w:pPr>
        <w:spacing w:line="276" w:lineRule="auto"/>
        <w:jc w:val="center"/>
        <w:rPr>
          <w:rFonts w:asciiTheme="majorHAnsi" w:hAnsiTheme="majorHAnsi" w:cstheme="majorHAnsi"/>
          <w:sz w:val="28"/>
          <w:szCs w:val="28"/>
          <w:lang w:val="it-IT"/>
        </w:rPr>
      </w:pPr>
      <w:r w:rsidRPr="00105CD6">
        <w:rPr>
          <w:rFonts w:asciiTheme="majorHAnsi" w:hAnsiTheme="majorHAnsi" w:cstheme="majorHAnsi"/>
          <w:b/>
          <w:sz w:val="28"/>
          <w:szCs w:val="28"/>
          <w:lang w:val="it-IT"/>
        </w:rPr>
        <w:t>CHIEDE</w:t>
      </w:r>
    </w:p>
    <w:p w14:paraId="72DD9071" w14:textId="4390BA98" w:rsidR="00A82C80" w:rsidRPr="0069496E" w:rsidRDefault="00AD0050" w:rsidP="00244DEC">
      <w:pPr>
        <w:spacing w:line="276" w:lineRule="auto"/>
        <w:jc w:val="both"/>
        <w:rPr>
          <w:rFonts w:asciiTheme="majorHAnsi" w:hAnsiTheme="majorHAnsi" w:cstheme="majorHAnsi"/>
          <w:sz w:val="22"/>
          <w:lang w:val="it-IT"/>
        </w:rPr>
      </w:pPr>
      <w:r w:rsidRPr="0069496E">
        <w:rPr>
          <w:rFonts w:asciiTheme="majorHAnsi" w:hAnsiTheme="majorHAnsi" w:cstheme="majorHAnsi"/>
          <w:sz w:val="22"/>
          <w:lang w:val="it-IT"/>
        </w:rPr>
        <w:t xml:space="preserve">di essere ammesso/a al contributo comunale a fondo perduto previsto dall'Avviso pubblico indicato in oggetto, nella misura del 50% della spesa ammissibile effettivamente sostenuta, quietanzata e documentata, al netto dell'IVA, fino a un massimo di euro 500,00 per ciascuna </w:t>
      </w:r>
      <w:r w:rsidR="0069496E" w:rsidRPr="0069496E">
        <w:rPr>
          <w:rFonts w:asciiTheme="majorHAnsi" w:hAnsiTheme="majorHAnsi" w:cstheme="majorHAnsi"/>
          <w:sz w:val="22"/>
          <w:lang w:val="it-IT"/>
        </w:rPr>
        <w:t>attività</w:t>
      </w:r>
      <w:r w:rsidRPr="0069496E">
        <w:rPr>
          <w:rFonts w:asciiTheme="majorHAnsi" w:hAnsiTheme="majorHAnsi" w:cstheme="majorHAnsi"/>
          <w:sz w:val="22"/>
          <w:lang w:val="it-IT"/>
        </w:rPr>
        <w:t>/unita locale/stabilimento ammesso.</w:t>
      </w:r>
    </w:p>
    <w:tbl>
      <w:tblPr>
        <w:tblStyle w:val="Grigliatabella"/>
        <w:tblW w:w="0" w:type="auto"/>
        <w:jc w:val="center"/>
        <w:tblLook w:val="04A0" w:firstRow="1" w:lastRow="0" w:firstColumn="1" w:lastColumn="0" w:noHBand="0" w:noVBand="1"/>
      </w:tblPr>
      <w:tblGrid>
        <w:gridCol w:w="2963"/>
        <w:gridCol w:w="5860"/>
      </w:tblGrid>
      <w:tr w:rsidR="00A82C80" w:rsidRPr="00105CD6" w14:paraId="1DAF3DC4" w14:textId="77777777">
        <w:trPr>
          <w:jc w:val="center"/>
        </w:trPr>
        <w:tc>
          <w:tcPr>
            <w:tcW w:w="3061" w:type="dxa"/>
          </w:tcPr>
          <w:p w14:paraId="38FB227B"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Importo complessivo della spesa sostenuta, al netto IVA</w:t>
            </w:r>
          </w:p>
        </w:tc>
        <w:tc>
          <w:tcPr>
            <w:tcW w:w="6066" w:type="dxa"/>
          </w:tcPr>
          <w:p w14:paraId="55362663"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euro ____________________</w:t>
            </w:r>
          </w:p>
          <w:p w14:paraId="1566A406" w14:textId="22E20DBF"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0CD3BB7B" w14:textId="77777777">
        <w:trPr>
          <w:jc w:val="center"/>
        </w:trPr>
        <w:tc>
          <w:tcPr>
            <w:tcW w:w="3061" w:type="dxa"/>
          </w:tcPr>
          <w:p w14:paraId="66E15BE5"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Importo del contributo richiesto</w:t>
            </w:r>
          </w:p>
        </w:tc>
        <w:tc>
          <w:tcPr>
            <w:tcW w:w="6066" w:type="dxa"/>
          </w:tcPr>
          <w:p w14:paraId="4C4773B0"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euro ____________________</w:t>
            </w:r>
          </w:p>
          <w:p w14:paraId="6E8F5C45" w14:textId="196B812E"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4C02C8C0" w14:textId="77777777">
        <w:trPr>
          <w:jc w:val="center"/>
        </w:trPr>
        <w:tc>
          <w:tcPr>
            <w:tcW w:w="3061" w:type="dxa"/>
          </w:tcPr>
          <w:p w14:paraId="31CC0D44"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Data di pagamento della spesa</w:t>
            </w:r>
          </w:p>
        </w:tc>
        <w:tc>
          <w:tcPr>
            <w:tcW w:w="6066" w:type="dxa"/>
          </w:tcPr>
          <w:p w14:paraId="3CC3B9C0"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____ / ____ / ______</w:t>
            </w:r>
          </w:p>
          <w:p w14:paraId="7C25AA4A" w14:textId="6C2E06B2" w:rsidR="00FA3532" w:rsidRPr="00105CD6" w:rsidRDefault="00FA3532" w:rsidP="0069496E">
            <w:pPr>
              <w:spacing w:after="0" w:line="276" w:lineRule="auto"/>
              <w:rPr>
                <w:rFonts w:asciiTheme="majorHAnsi" w:hAnsiTheme="majorHAnsi" w:cstheme="majorHAnsi"/>
                <w:szCs w:val="20"/>
                <w:lang w:val="it-IT"/>
              </w:rPr>
            </w:pPr>
          </w:p>
        </w:tc>
      </w:tr>
    </w:tbl>
    <w:p w14:paraId="21DC4EEF" w14:textId="77777777" w:rsidR="00A82C80" w:rsidRPr="00105CD6" w:rsidRDefault="00A82C80" w:rsidP="0069496E">
      <w:pPr>
        <w:spacing w:line="276" w:lineRule="auto"/>
        <w:rPr>
          <w:rFonts w:asciiTheme="majorHAnsi" w:hAnsiTheme="majorHAnsi" w:cstheme="majorHAnsi"/>
          <w:lang w:val="it-IT"/>
        </w:rPr>
      </w:pPr>
    </w:p>
    <w:p w14:paraId="1BCCF0DB" w14:textId="77777777" w:rsidR="00A82C80" w:rsidRPr="00105CD6" w:rsidRDefault="00AD0050" w:rsidP="0069496E">
      <w:pPr>
        <w:pStyle w:val="Titolo1"/>
        <w:spacing w:line="276" w:lineRule="auto"/>
        <w:rPr>
          <w:rFonts w:cstheme="majorHAnsi"/>
          <w:lang w:val="it-IT"/>
        </w:rPr>
      </w:pPr>
      <w:r w:rsidRPr="00105CD6">
        <w:rPr>
          <w:rFonts w:cstheme="majorHAnsi"/>
          <w:lang w:val="it-IT"/>
        </w:rPr>
        <w:t>5. Relazione descrittiva sintetica dell'intervento realizzato</w:t>
      </w:r>
    </w:p>
    <w:p w14:paraId="2040C6B8" w14:textId="77777777" w:rsidR="00A82C80" w:rsidRPr="0069496E" w:rsidRDefault="00AD0050" w:rsidP="0069496E">
      <w:pPr>
        <w:spacing w:line="276" w:lineRule="auto"/>
        <w:rPr>
          <w:rFonts w:asciiTheme="majorHAnsi" w:hAnsiTheme="majorHAnsi" w:cstheme="majorHAnsi"/>
          <w:sz w:val="22"/>
          <w:lang w:val="it-IT"/>
        </w:rPr>
      </w:pPr>
      <w:r w:rsidRPr="0069496E">
        <w:rPr>
          <w:rFonts w:asciiTheme="majorHAnsi" w:hAnsiTheme="majorHAnsi" w:cstheme="majorHAnsi"/>
          <w:sz w:val="22"/>
          <w:lang w:val="it-IT"/>
        </w:rPr>
        <w:t>Il richiedente dichiara che l'intervento realizzato consiste in:</w:t>
      </w:r>
    </w:p>
    <w:p w14:paraId="70144D6B" w14:textId="77777777" w:rsidR="00A82C80" w:rsidRPr="0069496E" w:rsidRDefault="00AD0050" w:rsidP="0069496E">
      <w:pPr>
        <w:spacing w:line="276" w:lineRule="auto"/>
        <w:ind w:left="283"/>
        <w:rPr>
          <w:rFonts w:asciiTheme="majorHAnsi" w:hAnsiTheme="majorHAnsi" w:cstheme="majorHAnsi"/>
          <w:sz w:val="22"/>
          <w:lang w:val="it-IT"/>
        </w:rPr>
      </w:pPr>
      <w:r w:rsidRPr="0069496E">
        <w:rPr>
          <w:rFonts w:asciiTheme="majorHAnsi" w:hAnsiTheme="majorHAnsi" w:cstheme="majorHAnsi"/>
          <w:sz w:val="22"/>
          <w:lang w:val="it-IT"/>
        </w:rPr>
        <w:t>[ ] nuova installazione di sistema di videosorveglianza;</w:t>
      </w:r>
    </w:p>
    <w:p w14:paraId="55EAF423" w14:textId="6D0B75EC" w:rsidR="00A82C80" w:rsidRPr="0069496E" w:rsidRDefault="00AD0050" w:rsidP="0069496E">
      <w:pPr>
        <w:spacing w:line="276" w:lineRule="auto"/>
        <w:ind w:left="283"/>
        <w:rPr>
          <w:rFonts w:asciiTheme="majorHAnsi" w:hAnsiTheme="majorHAnsi" w:cstheme="majorHAnsi"/>
          <w:sz w:val="22"/>
          <w:lang w:val="it-IT"/>
        </w:rPr>
      </w:pPr>
      <w:r w:rsidRPr="0069496E">
        <w:rPr>
          <w:rFonts w:asciiTheme="majorHAnsi" w:hAnsiTheme="majorHAnsi" w:cstheme="majorHAnsi"/>
          <w:sz w:val="22"/>
          <w:lang w:val="it-IT"/>
        </w:rPr>
        <w:t xml:space="preserve">[ ] sostituzione effettiva di sistema/componenti </w:t>
      </w:r>
      <w:r w:rsidR="0069496E" w:rsidRPr="0069496E">
        <w:rPr>
          <w:rFonts w:asciiTheme="majorHAnsi" w:hAnsiTheme="majorHAnsi" w:cstheme="majorHAnsi"/>
          <w:sz w:val="22"/>
          <w:lang w:val="it-IT"/>
        </w:rPr>
        <w:t>già</w:t>
      </w:r>
      <w:r w:rsidRPr="0069496E">
        <w:rPr>
          <w:rFonts w:asciiTheme="majorHAnsi" w:hAnsiTheme="majorHAnsi" w:cstheme="majorHAnsi"/>
          <w:sz w:val="22"/>
          <w:lang w:val="it-IT"/>
        </w:rPr>
        <w:t xml:space="preserve"> esistenti;</w:t>
      </w:r>
    </w:p>
    <w:p w14:paraId="31A4BCB4" w14:textId="031F467E" w:rsidR="00A82C80" w:rsidRPr="0069496E" w:rsidRDefault="00AD0050" w:rsidP="0069496E">
      <w:pPr>
        <w:spacing w:line="276" w:lineRule="auto"/>
        <w:ind w:left="283"/>
        <w:rPr>
          <w:rFonts w:asciiTheme="majorHAnsi" w:hAnsiTheme="majorHAnsi" w:cstheme="majorHAnsi"/>
          <w:sz w:val="22"/>
          <w:lang w:val="it-IT"/>
        </w:rPr>
      </w:pPr>
      <w:r w:rsidRPr="0069496E">
        <w:rPr>
          <w:rFonts w:asciiTheme="majorHAnsi" w:hAnsiTheme="majorHAnsi" w:cstheme="majorHAnsi"/>
          <w:sz w:val="22"/>
          <w:lang w:val="it-IT"/>
        </w:rPr>
        <w:t xml:space="preserve">[ ] ammodernamento effettivo di sistema </w:t>
      </w:r>
      <w:r w:rsidR="0069496E" w:rsidRPr="0069496E">
        <w:rPr>
          <w:rFonts w:asciiTheme="majorHAnsi" w:hAnsiTheme="majorHAnsi" w:cstheme="majorHAnsi"/>
          <w:sz w:val="22"/>
          <w:lang w:val="it-IT"/>
        </w:rPr>
        <w:t>già</w:t>
      </w:r>
      <w:r w:rsidRPr="0069496E">
        <w:rPr>
          <w:rFonts w:asciiTheme="majorHAnsi" w:hAnsiTheme="majorHAnsi" w:cstheme="majorHAnsi"/>
          <w:sz w:val="22"/>
          <w:lang w:val="it-IT"/>
        </w:rPr>
        <w:t xml:space="preserve"> esistente;</w:t>
      </w:r>
    </w:p>
    <w:p w14:paraId="17E82500" w14:textId="438A64FE" w:rsidR="00A82C80" w:rsidRPr="0069496E" w:rsidRDefault="00AD0050" w:rsidP="0069496E">
      <w:pPr>
        <w:spacing w:line="276" w:lineRule="auto"/>
        <w:ind w:left="283"/>
        <w:rPr>
          <w:rFonts w:asciiTheme="majorHAnsi" w:hAnsiTheme="majorHAnsi" w:cstheme="majorHAnsi"/>
          <w:sz w:val="22"/>
          <w:lang w:val="it-IT"/>
        </w:rPr>
      </w:pPr>
      <w:r w:rsidRPr="0069496E">
        <w:rPr>
          <w:rFonts w:asciiTheme="majorHAnsi" w:hAnsiTheme="majorHAnsi" w:cstheme="majorHAnsi"/>
          <w:sz w:val="22"/>
          <w:lang w:val="it-IT"/>
        </w:rPr>
        <w:t xml:space="preserve">[ ] potenziamento effettivo di sistema </w:t>
      </w:r>
      <w:r w:rsidR="00FA3532" w:rsidRPr="0069496E">
        <w:rPr>
          <w:rFonts w:asciiTheme="majorHAnsi" w:hAnsiTheme="majorHAnsi" w:cstheme="majorHAnsi"/>
          <w:sz w:val="22"/>
          <w:lang w:val="it-IT"/>
        </w:rPr>
        <w:t>già</w:t>
      </w:r>
      <w:r w:rsidRPr="0069496E">
        <w:rPr>
          <w:rFonts w:asciiTheme="majorHAnsi" w:hAnsiTheme="majorHAnsi" w:cstheme="majorHAnsi"/>
          <w:sz w:val="22"/>
          <w:lang w:val="it-IT"/>
        </w:rPr>
        <w:t xml:space="preserve"> esistente.</w:t>
      </w:r>
    </w:p>
    <w:p w14:paraId="5E9D3C39" w14:textId="77777777" w:rsidR="00FA3532" w:rsidRPr="00105CD6" w:rsidRDefault="00FA3532" w:rsidP="0069496E">
      <w:pPr>
        <w:spacing w:line="276" w:lineRule="auto"/>
        <w:ind w:left="283"/>
        <w:rPr>
          <w:rFonts w:asciiTheme="majorHAnsi" w:hAnsiTheme="majorHAnsi" w:cstheme="majorHAnsi"/>
          <w:lang w:val="it-IT"/>
        </w:rPr>
      </w:pPr>
    </w:p>
    <w:tbl>
      <w:tblPr>
        <w:tblStyle w:val="Grigliatabella"/>
        <w:tblW w:w="0" w:type="auto"/>
        <w:jc w:val="center"/>
        <w:tblLook w:val="04A0" w:firstRow="1" w:lastRow="0" w:firstColumn="1" w:lastColumn="0" w:noHBand="0" w:noVBand="1"/>
      </w:tblPr>
      <w:tblGrid>
        <w:gridCol w:w="2948"/>
        <w:gridCol w:w="5875"/>
      </w:tblGrid>
      <w:tr w:rsidR="00A82C80" w:rsidRPr="00105CD6" w14:paraId="25B10F5E" w14:textId="77777777">
        <w:trPr>
          <w:jc w:val="center"/>
        </w:trPr>
        <w:tc>
          <w:tcPr>
            <w:tcW w:w="3061" w:type="dxa"/>
          </w:tcPr>
          <w:p w14:paraId="3FE04226"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Data di installazione o completamento dell'intervento</w:t>
            </w:r>
          </w:p>
        </w:tc>
        <w:tc>
          <w:tcPr>
            <w:tcW w:w="6066" w:type="dxa"/>
          </w:tcPr>
          <w:p w14:paraId="19567AC8"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____ / ____ / ______</w:t>
            </w:r>
          </w:p>
        </w:tc>
      </w:tr>
      <w:tr w:rsidR="00A82C80" w:rsidRPr="00105CD6" w14:paraId="5DC2D0E6" w14:textId="77777777">
        <w:trPr>
          <w:jc w:val="center"/>
        </w:trPr>
        <w:tc>
          <w:tcPr>
            <w:tcW w:w="3061" w:type="dxa"/>
          </w:tcPr>
          <w:p w14:paraId="5D4C933D" w14:textId="77777777" w:rsidR="00A82C80" w:rsidRPr="00105CD6" w:rsidRDefault="00AD0050" w:rsidP="0069496E">
            <w:pPr>
              <w:spacing w:after="0" w:line="276" w:lineRule="auto"/>
              <w:rPr>
                <w:rFonts w:asciiTheme="majorHAnsi" w:hAnsiTheme="majorHAnsi" w:cstheme="majorHAnsi"/>
                <w:b/>
                <w:szCs w:val="20"/>
                <w:lang w:val="it-IT"/>
              </w:rPr>
            </w:pPr>
            <w:r w:rsidRPr="00105CD6">
              <w:rPr>
                <w:rFonts w:asciiTheme="majorHAnsi" w:hAnsiTheme="majorHAnsi" w:cstheme="majorHAnsi"/>
                <w:b/>
                <w:szCs w:val="20"/>
                <w:lang w:val="it-IT"/>
              </w:rPr>
              <w:t>Numero complessivo di telecamere installate o sostituite</w:t>
            </w:r>
          </w:p>
          <w:p w14:paraId="14A75248" w14:textId="2F514EE6" w:rsidR="00FA3532" w:rsidRPr="00105CD6" w:rsidRDefault="00FA3532" w:rsidP="0069496E">
            <w:pPr>
              <w:spacing w:after="0" w:line="276" w:lineRule="auto"/>
              <w:rPr>
                <w:rFonts w:asciiTheme="majorHAnsi" w:hAnsiTheme="majorHAnsi" w:cstheme="majorHAnsi"/>
                <w:szCs w:val="20"/>
                <w:lang w:val="it-IT"/>
              </w:rPr>
            </w:pPr>
          </w:p>
        </w:tc>
        <w:tc>
          <w:tcPr>
            <w:tcW w:w="6066" w:type="dxa"/>
          </w:tcPr>
          <w:p w14:paraId="50B4C28B" w14:textId="419825B6" w:rsidR="00A82C80" w:rsidRPr="00105CD6" w:rsidRDefault="00A82C80" w:rsidP="0069496E">
            <w:pPr>
              <w:spacing w:after="0" w:line="276" w:lineRule="auto"/>
              <w:rPr>
                <w:rFonts w:asciiTheme="majorHAnsi" w:hAnsiTheme="majorHAnsi" w:cstheme="majorHAnsi"/>
                <w:szCs w:val="20"/>
                <w:lang w:val="it-IT"/>
              </w:rPr>
            </w:pPr>
          </w:p>
          <w:p w14:paraId="720C526B" w14:textId="55D7BE84"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3972F0E0" w14:textId="77777777">
        <w:trPr>
          <w:jc w:val="center"/>
        </w:trPr>
        <w:tc>
          <w:tcPr>
            <w:tcW w:w="3061" w:type="dxa"/>
          </w:tcPr>
          <w:p w14:paraId="15D4F57A"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Presenza di almeno una telecamera rivolta ad accessi / pertinenze esterne / aree immediatamente antistanti</w:t>
            </w:r>
          </w:p>
        </w:tc>
        <w:tc>
          <w:tcPr>
            <w:tcW w:w="6066" w:type="dxa"/>
          </w:tcPr>
          <w:p w14:paraId="25DA0EB5"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 ] SI    [ ] NO</w:t>
            </w:r>
          </w:p>
        </w:tc>
      </w:tr>
      <w:tr w:rsidR="00A82C80" w:rsidRPr="00105CD6" w14:paraId="0BAAD670" w14:textId="77777777">
        <w:trPr>
          <w:jc w:val="center"/>
        </w:trPr>
        <w:tc>
          <w:tcPr>
            <w:tcW w:w="3061" w:type="dxa"/>
          </w:tcPr>
          <w:p w14:paraId="098F80EB"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Descrizione della telecamera esterna/perimetrale e del relativo campo di ripresa</w:t>
            </w:r>
          </w:p>
        </w:tc>
        <w:tc>
          <w:tcPr>
            <w:tcW w:w="6066" w:type="dxa"/>
          </w:tcPr>
          <w:p w14:paraId="61516C0B" w14:textId="2BF74796" w:rsidR="00FA3532" w:rsidRPr="00105CD6" w:rsidRDefault="00FA3532" w:rsidP="0069496E">
            <w:pPr>
              <w:spacing w:after="0" w:line="276" w:lineRule="auto"/>
              <w:rPr>
                <w:rFonts w:asciiTheme="majorHAnsi" w:hAnsiTheme="majorHAnsi" w:cstheme="majorHAnsi"/>
                <w:szCs w:val="20"/>
                <w:lang w:val="it-IT"/>
              </w:rPr>
            </w:pPr>
          </w:p>
        </w:tc>
      </w:tr>
      <w:tr w:rsidR="00A82C80" w:rsidRPr="00105CD6" w14:paraId="5F774EC3" w14:textId="77777777">
        <w:trPr>
          <w:jc w:val="center"/>
        </w:trPr>
        <w:tc>
          <w:tcPr>
            <w:tcW w:w="3061" w:type="dxa"/>
          </w:tcPr>
          <w:p w14:paraId="33F14481"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Principali componenti installati o sostituiti</w:t>
            </w:r>
          </w:p>
        </w:tc>
        <w:tc>
          <w:tcPr>
            <w:tcW w:w="6066" w:type="dxa"/>
          </w:tcPr>
          <w:p w14:paraId="49DDDD15" w14:textId="43604CE5" w:rsidR="00A82C80" w:rsidRPr="00105CD6" w:rsidRDefault="00A82C80" w:rsidP="0069496E">
            <w:pPr>
              <w:spacing w:after="0" w:line="276" w:lineRule="auto"/>
              <w:rPr>
                <w:rFonts w:asciiTheme="majorHAnsi" w:hAnsiTheme="majorHAnsi" w:cstheme="majorHAnsi"/>
                <w:szCs w:val="20"/>
                <w:lang w:val="it-IT"/>
              </w:rPr>
            </w:pPr>
          </w:p>
        </w:tc>
      </w:tr>
      <w:tr w:rsidR="00A82C80" w:rsidRPr="00105CD6" w14:paraId="5411B70D" w14:textId="77777777">
        <w:trPr>
          <w:jc w:val="center"/>
        </w:trPr>
        <w:tc>
          <w:tcPr>
            <w:tcW w:w="3061" w:type="dxa"/>
          </w:tcPr>
          <w:p w14:paraId="7F156A66"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Eventuale sistema preesistente</w:t>
            </w:r>
          </w:p>
        </w:tc>
        <w:tc>
          <w:tcPr>
            <w:tcW w:w="6066" w:type="dxa"/>
          </w:tcPr>
          <w:p w14:paraId="739FC9E8"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szCs w:val="20"/>
                <w:lang w:val="it-IT"/>
              </w:rPr>
              <w:t>[ ] non esistente    [ ] esistente, ma oggetto di sostituzione/ammodernamento/potenziamento effettivo</w:t>
            </w:r>
          </w:p>
        </w:tc>
      </w:tr>
      <w:tr w:rsidR="00A82C80" w:rsidRPr="00105CD6" w14:paraId="04146309" w14:textId="77777777">
        <w:trPr>
          <w:jc w:val="center"/>
        </w:trPr>
        <w:tc>
          <w:tcPr>
            <w:tcW w:w="3061" w:type="dxa"/>
          </w:tcPr>
          <w:p w14:paraId="46A84B9C"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Descrizione dell'eventuale sistema preesistente e delle modifiche effettive realizzate</w:t>
            </w:r>
          </w:p>
        </w:tc>
        <w:tc>
          <w:tcPr>
            <w:tcW w:w="6066" w:type="dxa"/>
          </w:tcPr>
          <w:p w14:paraId="7E705811" w14:textId="77777777" w:rsidR="00A82C80" w:rsidRPr="00105CD6" w:rsidRDefault="00A82C80" w:rsidP="0069496E">
            <w:pPr>
              <w:spacing w:after="0" w:line="276" w:lineRule="auto"/>
              <w:rPr>
                <w:rFonts w:asciiTheme="majorHAnsi" w:hAnsiTheme="majorHAnsi" w:cstheme="majorHAnsi"/>
                <w:szCs w:val="20"/>
                <w:lang w:val="it-IT"/>
              </w:rPr>
            </w:pPr>
          </w:p>
          <w:p w14:paraId="1E5FE76F" w14:textId="77777777" w:rsidR="00FA3532" w:rsidRPr="00105CD6" w:rsidRDefault="00FA3532" w:rsidP="0069496E">
            <w:pPr>
              <w:spacing w:after="0" w:line="276" w:lineRule="auto"/>
              <w:rPr>
                <w:rFonts w:asciiTheme="majorHAnsi" w:hAnsiTheme="majorHAnsi" w:cstheme="majorHAnsi"/>
                <w:szCs w:val="20"/>
                <w:lang w:val="it-IT"/>
              </w:rPr>
            </w:pPr>
          </w:p>
          <w:p w14:paraId="4F5CE93D" w14:textId="77777777" w:rsidR="00FA3532" w:rsidRPr="00105CD6" w:rsidRDefault="00FA3532" w:rsidP="0069496E">
            <w:pPr>
              <w:spacing w:after="0" w:line="276" w:lineRule="auto"/>
              <w:rPr>
                <w:rFonts w:asciiTheme="majorHAnsi" w:hAnsiTheme="majorHAnsi" w:cstheme="majorHAnsi"/>
                <w:szCs w:val="20"/>
                <w:lang w:val="it-IT"/>
              </w:rPr>
            </w:pPr>
          </w:p>
          <w:p w14:paraId="7611D905" w14:textId="77777777" w:rsidR="00FA3532" w:rsidRPr="00105CD6" w:rsidRDefault="00FA3532" w:rsidP="0069496E">
            <w:pPr>
              <w:spacing w:after="0" w:line="276" w:lineRule="auto"/>
              <w:rPr>
                <w:rFonts w:asciiTheme="majorHAnsi" w:hAnsiTheme="majorHAnsi" w:cstheme="majorHAnsi"/>
                <w:szCs w:val="20"/>
                <w:lang w:val="it-IT"/>
              </w:rPr>
            </w:pPr>
          </w:p>
          <w:p w14:paraId="41696A00" w14:textId="3A6CAC11" w:rsidR="00FA3532" w:rsidRPr="00105CD6" w:rsidRDefault="00FA3532" w:rsidP="0069496E">
            <w:pPr>
              <w:spacing w:after="0" w:line="276" w:lineRule="auto"/>
              <w:rPr>
                <w:rFonts w:asciiTheme="majorHAnsi" w:hAnsiTheme="majorHAnsi" w:cstheme="majorHAnsi"/>
                <w:szCs w:val="20"/>
                <w:lang w:val="it-IT"/>
              </w:rPr>
            </w:pPr>
          </w:p>
        </w:tc>
      </w:tr>
    </w:tbl>
    <w:p w14:paraId="1D280C5D" w14:textId="77777777" w:rsidR="00A82C80" w:rsidRPr="00105CD6" w:rsidRDefault="00A82C80" w:rsidP="0069496E">
      <w:pPr>
        <w:spacing w:line="276" w:lineRule="auto"/>
        <w:rPr>
          <w:rFonts w:asciiTheme="majorHAnsi" w:hAnsiTheme="majorHAnsi" w:cstheme="majorHAnsi"/>
          <w:lang w:val="it-IT"/>
        </w:rPr>
      </w:pPr>
    </w:p>
    <w:p w14:paraId="246F1930" w14:textId="77777777" w:rsidR="00A82C80" w:rsidRPr="00295A3B" w:rsidRDefault="00AD0050" w:rsidP="0069496E">
      <w:pPr>
        <w:spacing w:line="276" w:lineRule="auto"/>
        <w:rPr>
          <w:rFonts w:asciiTheme="majorHAnsi" w:hAnsiTheme="majorHAnsi" w:cstheme="majorHAnsi"/>
          <w:b/>
          <w:sz w:val="24"/>
          <w:szCs w:val="24"/>
          <w:lang w:val="it-IT"/>
        </w:rPr>
      </w:pPr>
      <w:r w:rsidRPr="00295A3B">
        <w:rPr>
          <w:rFonts w:asciiTheme="majorHAnsi" w:hAnsiTheme="majorHAnsi" w:cstheme="majorHAnsi"/>
          <w:b/>
          <w:sz w:val="24"/>
          <w:szCs w:val="24"/>
          <w:lang w:val="it-IT"/>
        </w:rPr>
        <w:lastRenderedPageBreak/>
        <w:t>Descrizione sintetica dell'intervento:</w:t>
      </w:r>
    </w:p>
    <w:p w14:paraId="55261244" w14:textId="79A57CA7" w:rsidR="00A82C80" w:rsidRPr="0069496E" w:rsidRDefault="00AD0050"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30978DA6" w14:textId="0436F5C0" w:rsidR="00A82C80" w:rsidRPr="0069496E" w:rsidRDefault="00AD0050"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4121F611" w14:textId="4DC7D8E1" w:rsidR="00A82C80" w:rsidRPr="0069496E" w:rsidRDefault="00AD0050"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4EE9BF12" w14:textId="25E8823E" w:rsidR="00A82C80" w:rsidRPr="0069496E" w:rsidRDefault="00AD0050"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1A854F78" w14:textId="18127CA1" w:rsidR="00FA3532" w:rsidRDefault="00FA3532"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7282876E" w14:textId="038D5A6F" w:rsidR="00295A3B" w:rsidRPr="0069496E" w:rsidRDefault="00295A3B"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149279E7" w14:textId="265A8779" w:rsidR="00295A3B" w:rsidRDefault="00295A3B"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40599583" w14:textId="77777777" w:rsidR="00CB37FB" w:rsidRPr="0069496E" w:rsidRDefault="00CB37FB"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47C995E9" w14:textId="77777777" w:rsidR="00CB37FB" w:rsidRDefault="00CB37FB" w:rsidP="00CB37FB">
      <w:pPr>
        <w:spacing w:line="360" w:lineRule="auto"/>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________________________________________________________________________________</w:t>
      </w:r>
    </w:p>
    <w:p w14:paraId="32D0F6D7" w14:textId="77777777" w:rsidR="00FA3532" w:rsidRPr="00105CD6" w:rsidRDefault="00FA3532" w:rsidP="0069496E">
      <w:pPr>
        <w:spacing w:line="276" w:lineRule="auto"/>
        <w:rPr>
          <w:rFonts w:asciiTheme="majorHAnsi" w:hAnsiTheme="majorHAnsi" w:cstheme="majorHAnsi"/>
          <w:lang w:val="it-IT"/>
        </w:rPr>
      </w:pPr>
    </w:p>
    <w:p w14:paraId="45EB1B3B" w14:textId="6C6D62F4" w:rsidR="00A82C80" w:rsidRPr="00105CD6" w:rsidRDefault="00AD0050" w:rsidP="0069496E">
      <w:pPr>
        <w:pStyle w:val="Titolo1"/>
        <w:spacing w:line="276" w:lineRule="auto"/>
        <w:rPr>
          <w:rFonts w:cstheme="majorHAnsi"/>
          <w:lang w:val="it-IT"/>
        </w:rPr>
      </w:pPr>
      <w:r w:rsidRPr="00105CD6">
        <w:rPr>
          <w:rFonts w:cstheme="majorHAnsi"/>
          <w:lang w:val="it-IT"/>
        </w:rPr>
        <w:t>6. Dichiarazioni sul possesso dei requisiti e sull'</w:t>
      </w:r>
      <w:r w:rsidR="0069496E" w:rsidRPr="00105CD6">
        <w:rPr>
          <w:rFonts w:cstheme="majorHAnsi"/>
          <w:lang w:val="it-IT"/>
        </w:rPr>
        <w:t>ammissibilità</w:t>
      </w:r>
    </w:p>
    <w:p w14:paraId="6780825E" w14:textId="77777777" w:rsidR="00A82C80" w:rsidRPr="00105CD6"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Il/La sottoscritto/a, ai sensi degli artt. 46 e 47 del D.P.R. n. 445/2000, dichiara:</w:t>
      </w:r>
    </w:p>
    <w:p w14:paraId="48164B7B" w14:textId="560FF191"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1. di essere in </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alla data di presentazione della domanda;</w:t>
      </w:r>
    </w:p>
    <w:p w14:paraId="1A5A86C7" w14:textId="3FA0B08C"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2. di essere titolare di </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regolarmente esercitata e aperta al pubblico nel territorio del Comune di Margherita di Savoia, rientrante tra le categorie ammesse dall'Avviso;</w:t>
      </w:r>
    </w:p>
    <w:p w14:paraId="1DF132A6" w14:textId="62AABCB5"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3. di essere in possesso dei titoli abilitativi necessari per l'esercizio dell'</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w:t>
      </w:r>
    </w:p>
    <w:p w14:paraId="4930C02E" w14:textId="77777777"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4. di sostenere direttamente la spesa oggetto di contributo;</w:t>
      </w:r>
    </w:p>
    <w:p w14:paraId="6E496F30" w14:textId="49DA689F"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5. che per la medesima </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unita locale o stabilimento non </w:t>
      </w:r>
      <w:r w:rsidR="0069496E" w:rsidRPr="00105CD6">
        <w:rPr>
          <w:rFonts w:asciiTheme="majorHAnsi" w:hAnsiTheme="majorHAnsi" w:cstheme="majorHAnsi"/>
          <w:sz w:val="22"/>
          <w:lang w:val="it-IT"/>
        </w:rPr>
        <w:t>è</w:t>
      </w:r>
      <w:r w:rsidRPr="00105CD6">
        <w:rPr>
          <w:rFonts w:asciiTheme="majorHAnsi" w:hAnsiTheme="majorHAnsi" w:cstheme="majorHAnsi"/>
          <w:sz w:val="22"/>
          <w:lang w:val="it-IT"/>
        </w:rPr>
        <w:t xml:space="preserve"> stata presentata altra istanza di contributo ai sensi del medesimo Avviso;</w:t>
      </w:r>
    </w:p>
    <w:p w14:paraId="123B7369" w14:textId="6DCBC162"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6. che l'</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non rientra tra le </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meramente temporanee, occasionali o stagionali prive di sede stabile e di </w:t>
      </w:r>
      <w:r w:rsidR="0069496E" w:rsidRPr="00105CD6">
        <w:rPr>
          <w:rFonts w:asciiTheme="majorHAnsi" w:hAnsiTheme="majorHAnsi" w:cstheme="majorHAnsi"/>
          <w:sz w:val="22"/>
          <w:lang w:val="it-IT"/>
        </w:rPr>
        <w:t>continuità</w:t>
      </w:r>
      <w:r w:rsidRPr="00105CD6">
        <w:rPr>
          <w:rFonts w:asciiTheme="majorHAnsi" w:hAnsiTheme="majorHAnsi" w:cstheme="majorHAnsi"/>
          <w:sz w:val="22"/>
          <w:lang w:val="it-IT"/>
        </w:rPr>
        <w:t xml:space="preserve"> operativa, salvo il caso degli stabilimenti balneari espressamente ammessi dall'Avviso;</w:t>
      </w:r>
    </w:p>
    <w:p w14:paraId="0DC73713" w14:textId="31473109"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7. che l'istanza non riguarda </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agricole, imprese agricole, fondi agricoli, depositi, magazzini, sedi operative o strutture ubicate nell'agro comunale o comunque fuori dal territorio comunale urbano, salvo le categorie espressamente ammesse dall'Avviso;</w:t>
      </w:r>
    </w:p>
    <w:p w14:paraId="2E9882A9" w14:textId="77777777"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8. che l'intervento oggetto di contributo e stato eseguito successivamente alla data di pubblicazione dell'Avviso;</w:t>
      </w:r>
    </w:p>
    <w:p w14:paraId="2BD94E0F" w14:textId="586B3487"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9. che l'intervento non riguarda un sistema di videosorveglianza </w:t>
      </w:r>
      <w:r w:rsidR="0069496E" w:rsidRPr="00105CD6">
        <w:rPr>
          <w:rFonts w:asciiTheme="majorHAnsi" w:hAnsiTheme="majorHAnsi" w:cstheme="majorHAnsi"/>
          <w:sz w:val="22"/>
          <w:lang w:val="it-IT"/>
        </w:rPr>
        <w:t>già</w:t>
      </w:r>
      <w:r w:rsidRPr="00105CD6">
        <w:rPr>
          <w:rFonts w:asciiTheme="majorHAnsi" w:hAnsiTheme="majorHAnsi" w:cstheme="majorHAnsi"/>
          <w:sz w:val="22"/>
          <w:lang w:val="it-IT"/>
        </w:rPr>
        <w:t xml:space="preserve"> esistente, installato e operativo alla data di pubblicazione dell'Avviso, salvo il caso di sostituzione, ammodernamento o potenziamento effettivo dell'impianto, come descritto nella presente domanda e documentato dagli allegati;</w:t>
      </w:r>
    </w:p>
    <w:p w14:paraId="4A9465EC" w14:textId="3BD7B1FE"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10. che le spese per cui si richiede il contributo non riguardano il mero adeguamento tecnico, la sola configurazione, attivazione o collegamento al sistema BATCAM di un impianto </w:t>
      </w:r>
      <w:r w:rsidR="0069496E" w:rsidRPr="00105CD6">
        <w:rPr>
          <w:rFonts w:asciiTheme="majorHAnsi" w:hAnsiTheme="majorHAnsi" w:cstheme="majorHAnsi"/>
          <w:sz w:val="22"/>
          <w:lang w:val="it-IT"/>
        </w:rPr>
        <w:t>già</w:t>
      </w:r>
      <w:r w:rsidRPr="00105CD6">
        <w:rPr>
          <w:rFonts w:asciiTheme="majorHAnsi" w:hAnsiTheme="majorHAnsi" w:cstheme="majorHAnsi"/>
          <w:sz w:val="22"/>
          <w:lang w:val="it-IT"/>
        </w:rPr>
        <w:t xml:space="preserve"> esistente, </w:t>
      </w:r>
      <w:r w:rsidRPr="00105CD6">
        <w:rPr>
          <w:rFonts w:asciiTheme="majorHAnsi" w:hAnsiTheme="majorHAnsi" w:cstheme="majorHAnsi"/>
          <w:sz w:val="22"/>
          <w:lang w:val="it-IT"/>
        </w:rPr>
        <w:lastRenderedPageBreak/>
        <w:t>se non accessoriamente a un intervento ammesso di nuova installazione, sostituzione, ammodernamento o potenziamento effettivo;</w:t>
      </w:r>
    </w:p>
    <w:p w14:paraId="3A16EBB9" w14:textId="514DE7FF"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11. che il sistema di videosorveglianza installato possiede le caratteristiche indicate nell'Avviso e prevede almeno una telecamera idonea a riprendere gli accessi, le pertinenze esterne o le aree immediatamente antistanti l'</w:t>
      </w:r>
      <w:r w:rsidR="0069496E" w:rsidRPr="00105CD6">
        <w:rPr>
          <w:rFonts w:asciiTheme="majorHAnsi" w:hAnsiTheme="majorHAnsi" w:cstheme="majorHAnsi"/>
          <w:sz w:val="22"/>
          <w:lang w:val="it-IT"/>
        </w:rPr>
        <w:t>attività</w:t>
      </w:r>
      <w:r w:rsidRPr="00105CD6">
        <w:rPr>
          <w:rFonts w:asciiTheme="majorHAnsi" w:hAnsiTheme="majorHAnsi" w:cstheme="majorHAnsi"/>
          <w:sz w:val="22"/>
          <w:lang w:val="it-IT"/>
        </w:rPr>
        <w:t>/unita locale/stabilimento, nel rispetto della normativa vigente in materia di protezione dei dati personali e videosorveglianza;</w:t>
      </w:r>
    </w:p>
    <w:p w14:paraId="1C5DDBA5" w14:textId="77777777"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12. di avere presentato alla Polizia Locale del Comune di Margherita di Savoia apposita istanza di adesione e collegamento al sistema BATCAM;</w:t>
      </w:r>
    </w:p>
    <w:p w14:paraId="57C00EB3" w14:textId="4317B09F"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13. di avere ottenuto l'attivazione del collegamento al sistema BATCAM, secondo le </w:t>
      </w:r>
      <w:r w:rsidR="0069496E" w:rsidRPr="00105CD6">
        <w:rPr>
          <w:rFonts w:asciiTheme="majorHAnsi" w:hAnsiTheme="majorHAnsi" w:cstheme="majorHAnsi"/>
          <w:sz w:val="22"/>
          <w:lang w:val="it-IT"/>
        </w:rPr>
        <w:t>modalità</w:t>
      </w:r>
      <w:r w:rsidRPr="00105CD6">
        <w:rPr>
          <w:rFonts w:asciiTheme="majorHAnsi" w:hAnsiTheme="majorHAnsi" w:cstheme="majorHAnsi"/>
          <w:sz w:val="22"/>
          <w:lang w:val="it-IT"/>
        </w:rPr>
        <w:t xml:space="preserve"> tecniche indicate dal Comune e/o dal Comando di Polizia Locale;</w:t>
      </w:r>
    </w:p>
    <w:p w14:paraId="7E00C6FC" w14:textId="77777777"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14. di avere effettuato il pagamento delle spese con strumenti tracciabili;</w:t>
      </w:r>
    </w:p>
    <w:p w14:paraId="7EDEA934" w14:textId="658DF905" w:rsidR="00A82C80" w:rsidRPr="00105CD6"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15. di essere consapevole che la domanda </w:t>
      </w:r>
      <w:r w:rsidR="0069496E" w:rsidRPr="00105CD6">
        <w:rPr>
          <w:rFonts w:asciiTheme="majorHAnsi" w:hAnsiTheme="majorHAnsi" w:cstheme="majorHAnsi"/>
          <w:sz w:val="22"/>
          <w:lang w:val="it-IT"/>
        </w:rPr>
        <w:t>può</w:t>
      </w:r>
      <w:r w:rsidRPr="00105CD6">
        <w:rPr>
          <w:rFonts w:asciiTheme="majorHAnsi" w:hAnsiTheme="majorHAnsi" w:cstheme="majorHAnsi"/>
          <w:sz w:val="22"/>
          <w:lang w:val="it-IT"/>
        </w:rPr>
        <w:t xml:space="preserve"> essere presa in considerazione solo se completa di tutta la documentazione richiesta e che la trasmissione di domanda incompleta non determina alcuna prenotazione delle risorse;</w:t>
      </w:r>
    </w:p>
    <w:p w14:paraId="3F0E333E" w14:textId="5CC8EF13" w:rsidR="00A82C80" w:rsidRDefault="00AD0050" w:rsidP="0069496E">
      <w:pPr>
        <w:spacing w:line="276" w:lineRule="auto"/>
        <w:ind w:left="170"/>
        <w:jc w:val="both"/>
        <w:rPr>
          <w:rFonts w:asciiTheme="majorHAnsi" w:hAnsiTheme="majorHAnsi" w:cstheme="majorHAnsi"/>
          <w:sz w:val="22"/>
          <w:lang w:val="it-IT"/>
        </w:rPr>
      </w:pPr>
      <w:r w:rsidRPr="00105CD6">
        <w:rPr>
          <w:rFonts w:asciiTheme="majorHAnsi" w:hAnsiTheme="majorHAnsi" w:cstheme="majorHAnsi"/>
          <w:sz w:val="22"/>
          <w:lang w:val="it-IT"/>
        </w:rPr>
        <w:t xml:space="preserve">16. di essere consapevole che la presentazione della domanda non costituisce titolo per ottenere automaticamente il contributo, che resta subordinato alla verifica dei requisiti, alla </w:t>
      </w:r>
      <w:r w:rsidR="0069496E" w:rsidRPr="00105CD6">
        <w:rPr>
          <w:rFonts w:asciiTheme="majorHAnsi" w:hAnsiTheme="majorHAnsi" w:cstheme="majorHAnsi"/>
          <w:sz w:val="22"/>
          <w:lang w:val="it-IT"/>
        </w:rPr>
        <w:t>disponibilità</w:t>
      </w:r>
      <w:r w:rsidRPr="00105CD6">
        <w:rPr>
          <w:rFonts w:asciiTheme="majorHAnsi" w:hAnsiTheme="majorHAnsi" w:cstheme="majorHAnsi"/>
          <w:sz w:val="22"/>
          <w:lang w:val="it-IT"/>
        </w:rPr>
        <w:t xml:space="preserve"> delle risorse e all'esito positivo dell'istruttoria;</w:t>
      </w:r>
    </w:p>
    <w:p w14:paraId="238884D8" w14:textId="77777777" w:rsidR="00B04548" w:rsidRDefault="00B04548" w:rsidP="0069496E">
      <w:pPr>
        <w:spacing w:line="276" w:lineRule="auto"/>
        <w:ind w:left="170"/>
        <w:jc w:val="both"/>
        <w:rPr>
          <w:rFonts w:asciiTheme="majorHAnsi" w:hAnsiTheme="majorHAnsi" w:cstheme="majorHAnsi"/>
          <w:sz w:val="22"/>
          <w:lang w:val="it-IT"/>
        </w:rPr>
      </w:pPr>
    </w:p>
    <w:p w14:paraId="1ED09509" w14:textId="00CBEA28" w:rsidR="00A82C80" w:rsidRPr="00105CD6" w:rsidRDefault="00AD0050" w:rsidP="0069496E">
      <w:pPr>
        <w:pStyle w:val="Titolo1"/>
        <w:spacing w:line="276" w:lineRule="auto"/>
        <w:jc w:val="both"/>
        <w:rPr>
          <w:rFonts w:cstheme="majorHAnsi"/>
          <w:lang w:val="it-IT"/>
        </w:rPr>
      </w:pPr>
      <w:r w:rsidRPr="00105CD6">
        <w:rPr>
          <w:rFonts w:cstheme="majorHAnsi"/>
          <w:lang w:val="it-IT"/>
        </w:rPr>
        <w:t xml:space="preserve">7. </w:t>
      </w:r>
      <w:r w:rsidR="0069496E" w:rsidRPr="00105CD6">
        <w:rPr>
          <w:rFonts w:cstheme="majorHAnsi"/>
          <w:lang w:val="it-IT"/>
        </w:rPr>
        <w:t>Regolarità</w:t>
      </w:r>
      <w:r w:rsidRPr="00105CD6">
        <w:rPr>
          <w:rFonts w:cstheme="majorHAnsi"/>
          <w:lang w:val="it-IT"/>
        </w:rPr>
        <w:t xml:space="preserve"> nei confronti del Comune</w:t>
      </w:r>
    </w:p>
    <w:p w14:paraId="42F246FF" w14:textId="77777777" w:rsidR="00A82C80" w:rsidRPr="00105CD6"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Il/La sottoscritto/a dichiara:</w:t>
      </w:r>
    </w:p>
    <w:p w14:paraId="639A7E79" w14:textId="77777777" w:rsidR="00A82C80" w:rsidRPr="00105CD6"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di essere in regola con il pagamento dei tributi comunali, canoni, entrate patrimoniali e somme comunque dovute al Comune di Margherita di Savoia, secondo quanto previsto dal vigente Regolamento comunale in materia di misure preventive per il contrasto dell'evasione;</w:t>
      </w:r>
    </w:p>
    <w:p w14:paraId="38F2DFFE" w14:textId="77777777" w:rsidR="00A82C80" w:rsidRPr="00105CD6"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di avere regolarizzato eventuali posizioni debitorie prima della presentazione della domanda, come da documentazione allegata;</w:t>
      </w:r>
    </w:p>
    <w:p w14:paraId="5887ECA9" w14:textId="64E3A62E" w:rsidR="00A82C80"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di essere stato/a ammesso/a a piano di rateizzazione accordato dall'Ente, regolarmente rispettato alla data di presentazione della domanda, come da documentazione allegata.</w:t>
      </w:r>
    </w:p>
    <w:tbl>
      <w:tblPr>
        <w:tblStyle w:val="Grigliatabella"/>
        <w:tblW w:w="0" w:type="auto"/>
        <w:jc w:val="center"/>
        <w:tblLook w:val="04A0" w:firstRow="1" w:lastRow="0" w:firstColumn="1" w:lastColumn="0" w:noHBand="0" w:noVBand="1"/>
      </w:tblPr>
      <w:tblGrid>
        <w:gridCol w:w="2999"/>
        <w:gridCol w:w="5824"/>
      </w:tblGrid>
      <w:tr w:rsidR="00A82C80" w:rsidRPr="00105CD6" w14:paraId="7930A406" w14:textId="77777777" w:rsidTr="00CB37FB">
        <w:trPr>
          <w:jc w:val="center"/>
        </w:trPr>
        <w:tc>
          <w:tcPr>
            <w:tcW w:w="2999" w:type="dxa"/>
          </w:tcPr>
          <w:p w14:paraId="718F03FB"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Estremi pagamento / regolarizzazione / rateizzazione</w:t>
            </w:r>
          </w:p>
        </w:tc>
        <w:tc>
          <w:tcPr>
            <w:tcW w:w="5824" w:type="dxa"/>
          </w:tcPr>
          <w:p w14:paraId="71A1871A" w14:textId="052BA81A" w:rsidR="00B04548" w:rsidRDefault="00B04548" w:rsidP="0069496E">
            <w:pPr>
              <w:spacing w:after="0" w:line="276" w:lineRule="auto"/>
              <w:rPr>
                <w:rFonts w:asciiTheme="majorHAnsi" w:hAnsiTheme="majorHAnsi" w:cstheme="majorHAnsi"/>
                <w:szCs w:val="20"/>
                <w:lang w:val="it-IT"/>
              </w:rPr>
            </w:pPr>
          </w:p>
          <w:p w14:paraId="76DC97C7" w14:textId="77777777" w:rsidR="00CB37FB" w:rsidRDefault="00CB37FB" w:rsidP="0069496E">
            <w:pPr>
              <w:spacing w:after="0" w:line="276" w:lineRule="auto"/>
              <w:rPr>
                <w:rFonts w:asciiTheme="majorHAnsi" w:hAnsiTheme="majorHAnsi" w:cstheme="majorHAnsi"/>
                <w:szCs w:val="20"/>
                <w:lang w:val="it-IT"/>
              </w:rPr>
            </w:pPr>
          </w:p>
          <w:p w14:paraId="1698A64D" w14:textId="210C583B" w:rsidR="00B04548" w:rsidRPr="00105CD6" w:rsidRDefault="00B04548" w:rsidP="0069496E">
            <w:pPr>
              <w:spacing w:after="0" w:line="276" w:lineRule="auto"/>
              <w:rPr>
                <w:rFonts w:asciiTheme="majorHAnsi" w:hAnsiTheme="majorHAnsi" w:cstheme="majorHAnsi"/>
                <w:szCs w:val="20"/>
                <w:lang w:val="it-IT"/>
              </w:rPr>
            </w:pPr>
          </w:p>
        </w:tc>
      </w:tr>
    </w:tbl>
    <w:p w14:paraId="01DE926B" w14:textId="52A3CEF6" w:rsidR="00CB37FB" w:rsidRDefault="00CB37FB" w:rsidP="00CB37FB">
      <w:pPr>
        <w:pStyle w:val="Nessunaspaziatura"/>
        <w:rPr>
          <w:lang w:val="it-IT"/>
        </w:rPr>
      </w:pPr>
    </w:p>
    <w:p w14:paraId="7147A722" w14:textId="77777777" w:rsidR="00CB37FB" w:rsidRDefault="00CB37FB" w:rsidP="00CB37FB">
      <w:pPr>
        <w:pStyle w:val="Nessunaspaziatura"/>
        <w:rPr>
          <w:lang w:val="it-IT"/>
        </w:rPr>
      </w:pPr>
    </w:p>
    <w:p w14:paraId="67EA9D74" w14:textId="19F25CCB" w:rsidR="00A82C80" w:rsidRPr="00105CD6" w:rsidRDefault="00AD0050" w:rsidP="0069496E">
      <w:pPr>
        <w:pStyle w:val="Titolo1"/>
        <w:spacing w:line="276" w:lineRule="auto"/>
        <w:rPr>
          <w:rFonts w:cstheme="majorHAnsi"/>
          <w:lang w:val="it-IT"/>
        </w:rPr>
      </w:pPr>
      <w:r w:rsidRPr="00105CD6">
        <w:rPr>
          <w:rFonts w:cstheme="majorHAnsi"/>
          <w:lang w:val="it-IT"/>
        </w:rPr>
        <w:t>8. Dichiarazione relativa agli aiuti de minimis</w:t>
      </w:r>
    </w:p>
    <w:p w14:paraId="2EA74F19" w14:textId="77777777" w:rsidR="00A82C80" w:rsidRPr="00105CD6"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Il/La sottoscritto/a dichiara che l'impresa unica di appartenenza, tenuto conto anche del contributo richiesto con il presente Avviso, non ha superato il massimale di euro 300.000,00 di aiuti de minimis concedibili nell'arco di tre anni, ai sensi del Regolamento UE n. 2023/2831.</w:t>
      </w:r>
    </w:p>
    <w:p w14:paraId="63923165" w14:textId="77777777" w:rsidR="00A82C80" w:rsidRPr="00105CD6"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l'impresa unica non ha ricevuto aiuti de minimis nell'arco dei tre anni rilevanti;</w:t>
      </w:r>
    </w:p>
    <w:p w14:paraId="7A7DDC2F" w14:textId="77777777" w:rsidR="00A82C80" w:rsidRPr="00105CD6" w:rsidRDefault="00AD0050" w:rsidP="0069496E">
      <w:pPr>
        <w:spacing w:line="276" w:lineRule="auto"/>
        <w:ind w:left="283"/>
        <w:rPr>
          <w:rFonts w:asciiTheme="majorHAnsi" w:hAnsiTheme="majorHAnsi" w:cstheme="majorHAnsi"/>
          <w:sz w:val="22"/>
          <w:lang w:val="it-IT"/>
        </w:rPr>
      </w:pPr>
      <w:r w:rsidRPr="00105CD6">
        <w:rPr>
          <w:rFonts w:asciiTheme="majorHAnsi" w:hAnsiTheme="majorHAnsi" w:cstheme="majorHAnsi"/>
          <w:sz w:val="22"/>
          <w:lang w:val="it-IT"/>
        </w:rPr>
        <w:t>[ ] l'impresa unica ha ricevuto i seguenti aiuti de minimis nell'arco dei tre anni rilevanti:</w:t>
      </w:r>
    </w:p>
    <w:tbl>
      <w:tblPr>
        <w:tblStyle w:val="Grigliatabella"/>
        <w:tblW w:w="0" w:type="auto"/>
        <w:jc w:val="center"/>
        <w:tblLook w:val="04A0" w:firstRow="1" w:lastRow="0" w:firstColumn="1" w:lastColumn="0" w:noHBand="0" w:noVBand="1"/>
      </w:tblPr>
      <w:tblGrid>
        <w:gridCol w:w="1804"/>
        <w:gridCol w:w="1710"/>
        <w:gridCol w:w="1813"/>
        <w:gridCol w:w="1736"/>
        <w:gridCol w:w="1760"/>
      </w:tblGrid>
      <w:tr w:rsidR="00A82C80" w:rsidRPr="0069496E" w14:paraId="2751F45C" w14:textId="77777777">
        <w:trPr>
          <w:tblHeader/>
          <w:jc w:val="center"/>
        </w:trPr>
        <w:tc>
          <w:tcPr>
            <w:tcW w:w="1994" w:type="dxa"/>
            <w:shd w:val="clear" w:color="auto" w:fill="D9EAF7"/>
          </w:tcPr>
          <w:p w14:paraId="4974F7E0"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b/>
                <w:szCs w:val="20"/>
                <w:lang w:val="it-IT"/>
              </w:rPr>
              <w:lastRenderedPageBreak/>
              <w:t>Ente concedente</w:t>
            </w:r>
          </w:p>
        </w:tc>
        <w:tc>
          <w:tcPr>
            <w:tcW w:w="1994" w:type="dxa"/>
            <w:shd w:val="clear" w:color="auto" w:fill="D9EAF7"/>
          </w:tcPr>
          <w:p w14:paraId="27562F82"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b/>
                <w:szCs w:val="20"/>
                <w:lang w:val="it-IT"/>
              </w:rPr>
              <w:t>Norma / bando</w:t>
            </w:r>
          </w:p>
        </w:tc>
        <w:tc>
          <w:tcPr>
            <w:tcW w:w="1994" w:type="dxa"/>
            <w:shd w:val="clear" w:color="auto" w:fill="D9EAF7"/>
          </w:tcPr>
          <w:p w14:paraId="30694D9E"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b/>
                <w:szCs w:val="20"/>
                <w:lang w:val="it-IT"/>
              </w:rPr>
              <w:t>Data concessione</w:t>
            </w:r>
          </w:p>
        </w:tc>
        <w:tc>
          <w:tcPr>
            <w:tcW w:w="1994" w:type="dxa"/>
            <w:shd w:val="clear" w:color="auto" w:fill="D9EAF7"/>
          </w:tcPr>
          <w:p w14:paraId="52D37380"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b/>
                <w:szCs w:val="20"/>
                <w:lang w:val="it-IT"/>
              </w:rPr>
              <w:t>Importo</w:t>
            </w:r>
          </w:p>
        </w:tc>
        <w:tc>
          <w:tcPr>
            <w:tcW w:w="1994" w:type="dxa"/>
            <w:shd w:val="clear" w:color="auto" w:fill="D9EAF7"/>
          </w:tcPr>
          <w:p w14:paraId="1502CBD2"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b/>
                <w:szCs w:val="20"/>
                <w:lang w:val="it-IT"/>
              </w:rPr>
              <w:t>CUP/COR o estremi</w:t>
            </w:r>
          </w:p>
        </w:tc>
      </w:tr>
      <w:tr w:rsidR="00A82C80" w:rsidRPr="0069496E" w14:paraId="43C92907" w14:textId="77777777">
        <w:trPr>
          <w:jc w:val="center"/>
        </w:trPr>
        <w:tc>
          <w:tcPr>
            <w:tcW w:w="1994" w:type="dxa"/>
          </w:tcPr>
          <w:p w14:paraId="0E182253"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4EE986C5"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6FE40B61"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1A9583F3"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74F3B08E"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r>
      <w:tr w:rsidR="00A82C80" w:rsidRPr="0069496E" w14:paraId="1594425C" w14:textId="77777777">
        <w:trPr>
          <w:jc w:val="center"/>
        </w:trPr>
        <w:tc>
          <w:tcPr>
            <w:tcW w:w="1994" w:type="dxa"/>
          </w:tcPr>
          <w:p w14:paraId="1737CBAF"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528DBFC1"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23023E62"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28200554"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6F79252E"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r>
      <w:tr w:rsidR="00A82C80" w:rsidRPr="0069496E" w14:paraId="02F289BF" w14:textId="77777777">
        <w:trPr>
          <w:jc w:val="center"/>
        </w:trPr>
        <w:tc>
          <w:tcPr>
            <w:tcW w:w="1994" w:type="dxa"/>
          </w:tcPr>
          <w:p w14:paraId="73C28595"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088B8DE2"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6CCEC82D"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53E26593"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2F5FA2BA"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r>
      <w:tr w:rsidR="00A82C80" w:rsidRPr="0069496E" w14:paraId="3DE517D3" w14:textId="77777777">
        <w:trPr>
          <w:jc w:val="center"/>
        </w:trPr>
        <w:tc>
          <w:tcPr>
            <w:tcW w:w="1994" w:type="dxa"/>
          </w:tcPr>
          <w:p w14:paraId="2D9B2580"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33FA736C"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2A2AD180"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47B3D81E"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c>
          <w:tcPr>
            <w:tcW w:w="1994" w:type="dxa"/>
          </w:tcPr>
          <w:p w14:paraId="5976CEB7" w14:textId="77777777" w:rsidR="00A82C80" w:rsidRPr="0069496E" w:rsidRDefault="00AD0050" w:rsidP="0069496E">
            <w:pPr>
              <w:spacing w:line="276" w:lineRule="auto"/>
              <w:rPr>
                <w:rFonts w:asciiTheme="majorHAnsi" w:hAnsiTheme="majorHAnsi" w:cstheme="majorHAnsi"/>
                <w:szCs w:val="20"/>
                <w:lang w:val="it-IT"/>
              </w:rPr>
            </w:pPr>
            <w:r w:rsidRPr="0069496E">
              <w:rPr>
                <w:rFonts w:asciiTheme="majorHAnsi" w:hAnsiTheme="majorHAnsi" w:cstheme="majorHAnsi"/>
                <w:szCs w:val="20"/>
                <w:lang w:val="it-IT"/>
              </w:rPr>
              <w:br/>
            </w:r>
          </w:p>
        </w:tc>
      </w:tr>
    </w:tbl>
    <w:p w14:paraId="18CFCF39" w14:textId="77777777" w:rsidR="00A82C80" w:rsidRPr="00105CD6" w:rsidRDefault="00A82C80" w:rsidP="0069496E">
      <w:pPr>
        <w:spacing w:line="276" w:lineRule="auto"/>
        <w:rPr>
          <w:rFonts w:asciiTheme="majorHAnsi" w:hAnsiTheme="majorHAnsi" w:cstheme="majorHAnsi"/>
          <w:lang w:val="it-IT"/>
        </w:rPr>
      </w:pPr>
    </w:p>
    <w:p w14:paraId="774D81D0" w14:textId="77777777" w:rsidR="00A82C80" w:rsidRPr="00105CD6" w:rsidRDefault="00AD0050" w:rsidP="0069496E">
      <w:pPr>
        <w:pStyle w:val="Titolo1"/>
        <w:spacing w:line="276" w:lineRule="auto"/>
        <w:rPr>
          <w:rFonts w:cstheme="majorHAnsi"/>
          <w:lang w:val="it-IT"/>
        </w:rPr>
      </w:pPr>
      <w:r w:rsidRPr="00105CD6">
        <w:rPr>
          <w:rFonts w:cstheme="majorHAnsi"/>
          <w:lang w:val="it-IT"/>
        </w:rPr>
        <w:t>9. Cumulo con altri contributi pubblici</w:t>
      </w:r>
    </w:p>
    <w:p w14:paraId="737A0D08" w14:textId="77777777" w:rsidR="00A82C80" w:rsidRPr="00105CD6"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Il/La sottoscritto/a dichiara:</w:t>
      </w:r>
    </w:p>
    <w:p w14:paraId="2C52F181" w14:textId="77777777" w:rsidR="00A82C80" w:rsidRPr="00105CD6"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di non avere ottenuto altri contributi pubblici per le medesime spese;</w:t>
      </w:r>
    </w:p>
    <w:p w14:paraId="0507B69C" w14:textId="77777777" w:rsidR="00A82C80" w:rsidRPr="00105CD6" w:rsidRDefault="00AD0050" w:rsidP="0069496E">
      <w:pPr>
        <w:spacing w:line="276" w:lineRule="auto"/>
        <w:ind w:left="283"/>
        <w:jc w:val="both"/>
        <w:rPr>
          <w:rFonts w:asciiTheme="majorHAnsi" w:hAnsiTheme="majorHAnsi" w:cstheme="majorHAnsi"/>
          <w:sz w:val="22"/>
          <w:lang w:val="it-IT"/>
        </w:rPr>
      </w:pPr>
      <w:r w:rsidRPr="00105CD6">
        <w:rPr>
          <w:rFonts w:asciiTheme="majorHAnsi" w:hAnsiTheme="majorHAnsi" w:cstheme="majorHAnsi"/>
          <w:sz w:val="22"/>
          <w:lang w:val="it-IT"/>
        </w:rPr>
        <w:t>[ ] di avere ottenuto / richiesto altri contributi pubblici per le medesime spese, come di seguito indicato, fermo restando che il cumulo non determina il superamento del costo complessivamente sostenuto e documentato.</w:t>
      </w:r>
    </w:p>
    <w:tbl>
      <w:tblPr>
        <w:tblStyle w:val="Grigliatabella"/>
        <w:tblW w:w="0" w:type="auto"/>
        <w:jc w:val="center"/>
        <w:tblLook w:val="04A0" w:firstRow="1" w:lastRow="0" w:firstColumn="1" w:lastColumn="0" w:noHBand="0" w:noVBand="1"/>
      </w:tblPr>
      <w:tblGrid>
        <w:gridCol w:w="2983"/>
        <w:gridCol w:w="5840"/>
      </w:tblGrid>
      <w:tr w:rsidR="00A82C80" w:rsidRPr="00105CD6" w14:paraId="3F0F3854" w14:textId="77777777">
        <w:trPr>
          <w:jc w:val="center"/>
        </w:trPr>
        <w:tc>
          <w:tcPr>
            <w:tcW w:w="3061" w:type="dxa"/>
          </w:tcPr>
          <w:p w14:paraId="13F542DC" w14:textId="77777777" w:rsidR="00A82C80" w:rsidRPr="00105CD6" w:rsidRDefault="00AD0050" w:rsidP="0069496E">
            <w:pPr>
              <w:spacing w:after="0" w:line="276" w:lineRule="auto"/>
              <w:rPr>
                <w:rFonts w:asciiTheme="majorHAnsi" w:hAnsiTheme="majorHAnsi" w:cstheme="majorHAnsi"/>
                <w:szCs w:val="20"/>
                <w:lang w:val="it-IT"/>
              </w:rPr>
            </w:pPr>
            <w:r w:rsidRPr="00105CD6">
              <w:rPr>
                <w:rFonts w:asciiTheme="majorHAnsi" w:hAnsiTheme="majorHAnsi" w:cstheme="majorHAnsi"/>
                <w:b/>
                <w:szCs w:val="20"/>
                <w:lang w:val="it-IT"/>
              </w:rPr>
              <w:t>Estremi eventuali altri contributi</w:t>
            </w:r>
          </w:p>
        </w:tc>
        <w:tc>
          <w:tcPr>
            <w:tcW w:w="6066" w:type="dxa"/>
          </w:tcPr>
          <w:p w14:paraId="16FECC39" w14:textId="77777777" w:rsidR="00A82C80" w:rsidRPr="00105CD6" w:rsidRDefault="00A82C80" w:rsidP="0069496E">
            <w:pPr>
              <w:spacing w:after="0" w:line="276" w:lineRule="auto"/>
              <w:rPr>
                <w:rFonts w:asciiTheme="majorHAnsi" w:hAnsiTheme="majorHAnsi" w:cstheme="majorHAnsi"/>
                <w:szCs w:val="20"/>
                <w:lang w:val="it-IT"/>
              </w:rPr>
            </w:pPr>
          </w:p>
          <w:p w14:paraId="7AB76B91" w14:textId="77777777" w:rsidR="00FA3532" w:rsidRPr="00105CD6" w:rsidRDefault="00FA3532" w:rsidP="0069496E">
            <w:pPr>
              <w:spacing w:after="0" w:line="276" w:lineRule="auto"/>
              <w:rPr>
                <w:rFonts w:asciiTheme="majorHAnsi" w:hAnsiTheme="majorHAnsi" w:cstheme="majorHAnsi"/>
                <w:szCs w:val="20"/>
                <w:lang w:val="it-IT"/>
              </w:rPr>
            </w:pPr>
          </w:p>
          <w:p w14:paraId="4312B0A3" w14:textId="47ED6E90" w:rsidR="00FA3532" w:rsidRPr="00105CD6" w:rsidRDefault="00FA3532" w:rsidP="0069496E">
            <w:pPr>
              <w:spacing w:after="0" w:line="276" w:lineRule="auto"/>
              <w:rPr>
                <w:rFonts w:asciiTheme="majorHAnsi" w:hAnsiTheme="majorHAnsi" w:cstheme="majorHAnsi"/>
                <w:szCs w:val="20"/>
                <w:lang w:val="it-IT"/>
              </w:rPr>
            </w:pPr>
          </w:p>
        </w:tc>
      </w:tr>
    </w:tbl>
    <w:p w14:paraId="45F0C38F" w14:textId="77777777" w:rsidR="00A82C80" w:rsidRPr="00105CD6" w:rsidRDefault="00A82C80" w:rsidP="0069496E">
      <w:pPr>
        <w:spacing w:line="276" w:lineRule="auto"/>
        <w:rPr>
          <w:rFonts w:asciiTheme="majorHAnsi" w:hAnsiTheme="majorHAnsi" w:cstheme="majorHAnsi"/>
          <w:lang w:val="it-IT"/>
        </w:rPr>
      </w:pPr>
    </w:p>
    <w:p w14:paraId="408B2502" w14:textId="77777777" w:rsidR="00A82C80" w:rsidRPr="00105CD6" w:rsidRDefault="00AD0050" w:rsidP="0069496E">
      <w:pPr>
        <w:pStyle w:val="Titolo1"/>
        <w:spacing w:line="276" w:lineRule="auto"/>
        <w:rPr>
          <w:rFonts w:cstheme="majorHAnsi"/>
          <w:lang w:val="it-IT"/>
        </w:rPr>
      </w:pPr>
      <w:r w:rsidRPr="00105CD6">
        <w:rPr>
          <w:rFonts w:cstheme="majorHAnsi"/>
          <w:lang w:val="it-IT"/>
        </w:rPr>
        <w:t>10. Impegni del beneficiario</w:t>
      </w:r>
    </w:p>
    <w:p w14:paraId="35179252" w14:textId="77777777" w:rsidR="00A82C80" w:rsidRPr="00105CD6"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Il/La sottoscritto/a si impegna a:</w:t>
      </w:r>
    </w:p>
    <w:p w14:paraId="64553066" w14:textId="13E87AA4"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mantenere operativo il sistema di videosorveglianza presso l'</w:t>
      </w:r>
      <w:r w:rsidR="00FA3532" w:rsidRPr="00105CD6">
        <w:rPr>
          <w:rFonts w:asciiTheme="majorHAnsi" w:hAnsiTheme="majorHAnsi" w:cstheme="majorHAnsi"/>
          <w:sz w:val="22"/>
          <w:lang w:val="it-IT"/>
        </w:rPr>
        <w:t>attività</w:t>
      </w:r>
      <w:r w:rsidRPr="00105CD6">
        <w:rPr>
          <w:rFonts w:asciiTheme="majorHAnsi" w:hAnsiTheme="majorHAnsi" w:cstheme="majorHAnsi"/>
          <w:sz w:val="22"/>
          <w:lang w:val="it-IT"/>
        </w:rPr>
        <w:t>/unita locale/stabilimento indicato in domanda per un periodo minimo di 5 anni decorrenti dalla data di attivazione del collegamento al sistema BATCAM, salvo chiusura o cessazione anticipata dell'</w:t>
      </w:r>
      <w:r w:rsidR="00FA3532"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debitamente comunicata e documentata;</w:t>
      </w:r>
    </w:p>
    <w:p w14:paraId="332EA660" w14:textId="30F2F11B"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 xml:space="preserve">mantenere operativo il collegamento al sistema BATCAM per un periodo minimo di 5 anni decorrenti dalla data di attivazione, secondo le </w:t>
      </w:r>
      <w:r w:rsidR="00FA3532" w:rsidRPr="00105CD6">
        <w:rPr>
          <w:rFonts w:asciiTheme="majorHAnsi" w:hAnsiTheme="majorHAnsi" w:cstheme="majorHAnsi"/>
          <w:sz w:val="22"/>
          <w:lang w:val="it-IT"/>
        </w:rPr>
        <w:t>modalità</w:t>
      </w:r>
      <w:r w:rsidRPr="00105CD6">
        <w:rPr>
          <w:rFonts w:asciiTheme="majorHAnsi" w:hAnsiTheme="majorHAnsi" w:cstheme="majorHAnsi"/>
          <w:sz w:val="22"/>
          <w:lang w:val="it-IT"/>
        </w:rPr>
        <w:t xml:space="preserve"> richieste dal Comune e dal Comando di Polizia Locale, salvo chiusura o cessazione dell'</w:t>
      </w:r>
      <w:r w:rsidR="00FA3532" w:rsidRPr="00105CD6">
        <w:rPr>
          <w:rFonts w:asciiTheme="majorHAnsi" w:hAnsiTheme="majorHAnsi" w:cstheme="majorHAnsi"/>
          <w:sz w:val="22"/>
          <w:lang w:val="it-IT"/>
        </w:rPr>
        <w:t>attività</w:t>
      </w:r>
      <w:r w:rsidRPr="00105CD6">
        <w:rPr>
          <w:rFonts w:asciiTheme="majorHAnsi" w:hAnsiTheme="majorHAnsi" w:cstheme="majorHAnsi"/>
          <w:sz w:val="22"/>
          <w:lang w:val="it-IT"/>
        </w:rPr>
        <w:t xml:space="preserve"> intervenuta prima di tale termine;</w:t>
      </w:r>
    </w:p>
    <w:p w14:paraId="1FB18B3E" w14:textId="09A2F69F"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mantenere le caratteristiche essenziali dell'impianto oggetto di contributo, inclusa la presenza di almeno una telecamera idonea a riprendere gli accessi, le pertinenze esterne o le aree immediatamente antistanti l'</w:t>
      </w:r>
      <w:r w:rsidR="00FA3532" w:rsidRPr="00105CD6">
        <w:rPr>
          <w:rFonts w:asciiTheme="majorHAnsi" w:hAnsiTheme="majorHAnsi" w:cstheme="majorHAnsi"/>
          <w:sz w:val="22"/>
          <w:lang w:val="it-IT"/>
        </w:rPr>
        <w:t>attività</w:t>
      </w:r>
      <w:r w:rsidRPr="00105CD6">
        <w:rPr>
          <w:rFonts w:asciiTheme="majorHAnsi" w:hAnsiTheme="majorHAnsi" w:cstheme="majorHAnsi"/>
          <w:sz w:val="22"/>
          <w:lang w:val="it-IT"/>
        </w:rPr>
        <w:t>/unita locale/stabilimento;</w:t>
      </w:r>
    </w:p>
    <w:p w14:paraId="79377F3E" w14:textId="61D36002"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consentire controlli, sopralluoghi e verifiche da parte del Comune e degli uffici competenti;</w:t>
      </w:r>
    </w:p>
    <w:p w14:paraId="611976CA" w14:textId="22BC3BF1"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conservare la documentazione di spesa e di pagamento per il periodo previsto dalla normativa vigente;</w:t>
      </w:r>
    </w:p>
    <w:p w14:paraId="28EF1A98" w14:textId="4EA29F12" w:rsidR="00A82C80" w:rsidRPr="00105CD6"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comunicare tempestivamente ogni variazione rilevante ai fini del contributo, inclusi chiusura, cessazione, trasferimento o variazione dell'</w:t>
      </w:r>
      <w:r w:rsidR="00FA3532" w:rsidRPr="00105CD6">
        <w:rPr>
          <w:rFonts w:asciiTheme="majorHAnsi" w:hAnsiTheme="majorHAnsi" w:cstheme="majorHAnsi"/>
          <w:sz w:val="22"/>
          <w:lang w:val="it-IT"/>
        </w:rPr>
        <w:t>attività</w:t>
      </w:r>
      <w:r w:rsidRPr="00105CD6">
        <w:rPr>
          <w:rFonts w:asciiTheme="majorHAnsi" w:hAnsiTheme="majorHAnsi" w:cstheme="majorHAnsi"/>
          <w:sz w:val="22"/>
          <w:lang w:val="it-IT"/>
        </w:rPr>
        <w:t>;</w:t>
      </w:r>
    </w:p>
    <w:p w14:paraId="77DC12AE" w14:textId="0A1269D3" w:rsidR="00A82C80" w:rsidRDefault="00AD0050" w:rsidP="0069496E">
      <w:pPr>
        <w:pStyle w:val="Paragrafoelenco"/>
        <w:numPr>
          <w:ilvl w:val="0"/>
          <w:numId w:val="10"/>
        </w:num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restituire le somme eventualmente percepite, maggiorate degli interessi di legge, in caso di revoca totale o parziale del contributo.</w:t>
      </w:r>
    </w:p>
    <w:p w14:paraId="7F726FEE" w14:textId="77777777" w:rsidR="0069496E" w:rsidRPr="00105CD6" w:rsidRDefault="0069496E" w:rsidP="0069496E">
      <w:pPr>
        <w:pStyle w:val="Paragrafoelenco"/>
        <w:spacing w:line="276" w:lineRule="auto"/>
        <w:ind w:left="360"/>
        <w:jc w:val="both"/>
        <w:rPr>
          <w:rFonts w:asciiTheme="majorHAnsi" w:hAnsiTheme="majorHAnsi" w:cstheme="majorHAnsi"/>
          <w:sz w:val="22"/>
          <w:lang w:val="it-IT"/>
        </w:rPr>
      </w:pPr>
    </w:p>
    <w:p w14:paraId="50C598C4" w14:textId="77777777" w:rsidR="00A82C80" w:rsidRPr="00105CD6" w:rsidRDefault="00AD0050" w:rsidP="0069496E">
      <w:pPr>
        <w:pStyle w:val="Titolo1"/>
        <w:spacing w:line="276" w:lineRule="auto"/>
        <w:rPr>
          <w:rFonts w:cstheme="majorHAnsi"/>
          <w:lang w:val="it-IT"/>
        </w:rPr>
      </w:pPr>
      <w:r w:rsidRPr="00105CD6">
        <w:rPr>
          <w:rFonts w:cstheme="majorHAnsi"/>
          <w:lang w:val="it-IT"/>
        </w:rPr>
        <w:lastRenderedPageBreak/>
        <w:t>11. Dichiarazioni in materia di privacy, videosorveglianza e lavoro</w:t>
      </w:r>
    </w:p>
    <w:p w14:paraId="47828546" w14:textId="35AB05B6" w:rsidR="00A82C80" w:rsidRDefault="00AD0050" w:rsidP="0069496E">
      <w:pPr>
        <w:spacing w:line="276" w:lineRule="auto"/>
        <w:jc w:val="both"/>
        <w:rPr>
          <w:rFonts w:asciiTheme="majorHAnsi" w:hAnsiTheme="majorHAnsi" w:cstheme="majorHAnsi"/>
          <w:sz w:val="22"/>
          <w:lang w:val="it-IT"/>
        </w:rPr>
      </w:pPr>
      <w:r w:rsidRPr="00105CD6">
        <w:rPr>
          <w:rFonts w:asciiTheme="majorHAnsi" w:hAnsiTheme="majorHAnsi" w:cstheme="majorHAnsi"/>
          <w:sz w:val="22"/>
          <w:lang w:val="it-IT"/>
        </w:rPr>
        <w:t xml:space="preserve">Il/La sottoscritto/a dichiara di assumere ogni </w:t>
      </w:r>
      <w:r w:rsidR="0069496E" w:rsidRPr="00105CD6">
        <w:rPr>
          <w:rFonts w:asciiTheme="majorHAnsi" w:hAnsiTheme="majorHAnsi" w:cstheme="majorHAnsi"/>
          <w:sz w:val="22"/>
          <w:lang w:val="it-IT"/>
        </w:rPr>
        <w:t>responsabilità</w:t>
      </w:r>
      <w:r w:rsidRPr="00105CD6">
        <w:rPr>
          <w:rFonts w:asciiTheme="majorHAnsi" w:hAnsiTheme="majorHAnsi" w:cstheme="majorHAnsi"/>
          <w:sz w:val="22"/>
          <w:lang w:val="it-IT"/>
        </w:rPr>
        <w:t xml:space="preserve"> in ordine al rispetto della normativa vigente in materia di protezione dei dati personali, videosorveglianza, informativa agli interessati e, ove applicabile, controllo a distanza dei lavoratori, restando esclusa ogni </w:t>
      </w:r>
      <w:r w:rsidR="0069496E" w:rsidRPr="00105CD6">
        <w:rPr>
          <w:rFonts w:asciiTheme="majorHAnsi" w:hAnsiTheme="majorHAnsi" w:cstheme="majorHAnsi"/>
          <w:sz w:val="22"/>
          <w:lang w:val="it-IT"/>
        </w:rPr>
        <w:t>responsabilità</w:t>
      </w:r>
      <w:r w:rsidRPr="00105CD6">
        <w:rPr>
          <w:rFonts w:asciiTheme="majorHAnsi" w:hAnsiTheme="majorHAnsi" w:cstheme="majorHAnsi"/>
          <w:sz w:val="22"/>
          <w:lang w:val="it-IT"/>
        </w:rPr>
        <w:t xml:space="preserve"> del Comune per l'installazione e l'utilizzo dell'impianto da parte del beneficiario.</w:t>
      </w:r>
    </w:p>
    <w:p w14:paraId="7D06D47B" w14:textId="77777777" w:rsidR="0069496E" w:rsidRPr="00105CD6" w:rsidRDefault="0069496E" w:rsidP="0069496E">
      <w:pPr>
        <w:spacing w:line="276" w:lineRule="auto"/>
        <w:rPr>
          <w:rFonts w:asciiTheme="majorHAnsi" w:hAnsiTheme="majorHAnsi" w:cstheme="majorHAnsi"/>
          <w:sz w:val="22"/>
          <w:lang w:val="it-IT"/>
        </w:rPr>
      </w:pPr>
    </w:p>
    <w:p w14:paraId="753FA1BF" w14:textId="77777777" w:rsidR="00A82C80" w:rsidRPr="00105CD6" w:rsidRDefault="00AD0050" w:rsidP="0069496E">
      <w:pPr>
        <w:pStyle w:val="Titolo1"/>
        <w:spacing w:line="276" w:lineRule="auto"/>
        <w:rPr>
          <w:rFonts w:cstheme="majorHAnsi"/>
          <w:lang w:val="it-IT"/>
        </w:rPr>
      </w:pPr>
      <w:r w:rsidRPr="00105CD6">
        <w:rPr>
          <w:rFonts w:cstheme="majorHAnsi"/>
          <w:lang w:val="it-IT"/>
        </w:rPr>
        <w:t>12. Allegati alla domanda</w:t>
      </w:r>
    </w:p>
    <w:p w14:paraId="252D1BFE" w14:textId="77777777" w:rsidR="00A82C80" w:rsidRPr="0069496E" w:rsidRDefault="00AD0050" w:rsidP="0069496E">
      <w:pPr>
        <w:spacing w:line="276" w:lineRule="auto"/>
        <w:rPr>
          <w:rFonts w:asciiTheme="majorHAnsi" w:hAnsiTheme="majorHAnsi" w:cstheme="majorHAnsi"/>
          <w:sz w:val="22"/>
          <w:lang w:val="it-IT"/>
        </w:rPr>
      </w:pPr>
      <w:r w:rsidRPr="0069496E">
        <w:rPr>
          <w:rFonts w:asciiTheme="majorHAnsi" w:hAnsiTheme="majorHAnsi" w:cstheme="majorHAnsi"/>
          <w:sz w:val="22"/>
          <w:lang w:val="it-IT"/>
        </w:rPr>
        <w:t>Alla presente domanda si allegano i seguenti documenti:</w:t>
      </w:r>
    </w:p>
    <w:p w14:paraId="4E979FA3" w14:textId="17756048"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xml:space="preserve">[ ] copia del documento di </w:t>
      </w:r>
      <w:r w:rsidR="0069496E" w:rsidRPr="0069496E">
        <w:rPr>
          <w:rFonts w:asciiTheme="majorHAnsi" w:hAnsiTheme="majorHAnsi" w:cstheme="majorHAnsi"/>
          <w:sz w:val="22"/>
          <w:lang w:val="it-IT"/>
        </w:rPr>
        <w:t>identità</w:t>
      </w:r>
      <w:r w:rsidRPr="0069496E">
        <w:rPr>
          <w:rFonts w:asciiTheme="majorHAnsi" w:hAnsiTheme="majorHAnsi" w:cstheme="majorHAnsi"/>
          <w:sz w:val="22"/>
          <w:lang w:val="it-IT"/>
        </w:rPr>
        <w:t xml:space="preserve"> del richiedente, salvo domanda sottoscritta con firma digitale o trasmessa con </w:t>
      </w:r>
      <w:r w:rsidR="0069496E" w:rsidRPr="0069496E">
        <w:rPr>
          <w:rFonts w:asciiTheme="majorHAnsi" w:hAnsiTheme="majorHAnsi" w:cstheme="majorHAnsi"/>
          <w:sz w:val="22"/>
          <w:lang w:val="it-IT"/>
        </w:rPr>
        <w:t>modalità</w:t>
      </w:r>
      <w:r w:rsidRPr="0069496E">
        <w:rPr>
          <w:rFonts w:asciiTheme="majorHAnsi" w:hAnsiTheme="majorHAnsi" w:cstheme="majorHAnsi"/>
          <w:sz w:val="22"/>
          <w:lang w:val="it-IT"/>
        </w:rPr>
        <w:t xml:space="preserve"> che consentano l'identificazione del dichiarante nei termini di legge;</w:t>
      </w:r>
    </w:p>
    <w:p w14:paraId="29D40B2E" w14:textId="2243E18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xml:space="preserve">[ ] relazione descrittiva sintetica dell'intervento realizzato, sottoscritta dal richiedente; la relazione </w:t>
      </w:r>
      <w:r w:rsidR="0069496E" w:rsidRPr="0069496E">
        <w:rPr>
          <w:rFonts w:asciiTheme="majorHAnsi" w:hAnsiTheme="majorHAnsi" w:cstheme="majorHAnsi"/>
          <w:sz w:val="22"/>
          <w:lang w:val="it-IT"/>
        </w:rPr>
        <w:t>può</w:t>
      </w:r>
      <w:r w:rsidRPr="0069496E">
        <w:rPr>
          <w:rFonts w:asciiTheme="majorHAnsi" w:hAnsiTheme="majorHAnsi" w:cstheme="majorHAnsi"/>
          <w:sz w:val="22"/>
          <w:lang w:val="it-IT"/>
        </w:rPr>
        <w:t xml:space="preserve"> essere resa anche mediante compilazione della sezione 5 del presente modello;</w:t>
      </w:r>
    </w:p>
    <w:p w14:paraId="46BDAAD1" w14:textId="7777777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fatture e documentazione di spesa relative all'acquisto e installazione dell'impianto;</w:t>
      </w:r>
    </w:p>
    <w:p w14:paraId="754EFC39" w14:textId="7777777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quietanze o documentazione comprovante l'avvenuto pagamento con strumenti tracciabili;</w:t>
      </w:r>
    </w:p>
    <w:p w14:paraId="722F10EA" w14:textId="7777777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documentazione attestante l'avvenuta attivazione del collegamento al sistema BATCAM, rilasciata dalla Polizia Locale o dall'ufficio competente;</w:t>
      </w:r>
    </w:p>
    <w:p w14:paraId="12A8C4BE" w14:textId="7777777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eventuale documentazione fotografica dell'impianto installato o potenziato, ove utile ai fini istruttori;</w:t>
      </w:r>
    </w:p>
    <w:p w14:paraId="6F905781" w14:textId="77777777" w:rsidR="00A82C80"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ove ricorra il caso, documentazione comprovante l'avvenuta regolarizzazione della posizione debitoria nei confronti del Comune o l'ammissione a piano di rateizzazione regolarmente rispettato;</w:t>
      </w:r>
    </w:p>
    <w:p w14:paraId="4F3A0C20" w14:textId="77777777" w:rsidR="00105CD6" w:rsidRPr="0069496E" w:rsidRDefault="00AD0050" w:rsidP="00244DEC">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 ] eventuale ulteriore documentazione ritenuta utile ai fini istruttori:</w:t>
      </w:r>
    </w:p>
    <w:p w14:paraId="0F79EFB2" w14:textId="6DC198C0" w:rsidR="00A82C80" w:rsidRDefault="00AD0050" w:rsidP="0069496E">
      <w:pPr>
        <w:spacing w:line="276" w:lineRule="auto"/>
        <w:ind w:left="283"/>
        <w:jc w:val="both"/>
        <w:rPr>
          <w:rFonts w:asciiTheme="majorHAnsi" w:hAnsiTheme="majorHAnsi" w:cstheme="majorHAnsi"/>
          <w:sz w:val="22"/>
          <w:lang w:val="it-IT"/>
        </w:rPr>
      </w:pPr>
      <w:r w:rsidRPr="0069496E">
        <w:rPr>
          <w:rFonts w:asciiTheme="majorHAnsi" w:hAnsiTheme="majorHAnsi" w:cstheme="majorHAnsi"/>
          <w:sz w:val="22"/>
          <w:lang w:val="it-IT"/>
        </w:rPr>
        <w:t>________________________________________________</w:t>
      </w:r>
    </w:p>
    <w:p w14:paraId="53ED2EA5" w14:textId="77777777" w:rsidR="00A82C80" w:rsidRPr="00105CD6" w:rsidRDefault="00AD0050" w:rsidP="0069496E">
      <w:pPr>
        <w:pStyle w:val="Titolo1"/>
        <w:spacing w:line="276" w:lineRule="auto"/>
        <w:rPr>
          <w:rFonts w:cstheme="majorHAnsi"/>
          <w:lang w:val="it-IT"/>
        </w:rPr>
      </w:pPr>
      <w:r w:rsidRPr="00105CD6">
        <w:rPr>
          <w:rFonts w:cstheme="majorHAnsi"/>
          <w:lang w:val="it-IT"/>
        </w:rPr>
        <w:t>13. Clausole finali</w:t>
      </w:r>
    </w:p>
    <w:p w14:paraId="4D234582" w14:textId="06D2E5F9" w:rsidR="00A82C80" w:rsidRPr="0069496E" w:rsidRDefault="00AD0050" w:rsidP="0069496E">
      <w:pPr>
        <w:spacing w:line="276" w:lineRule="auto"/>
        <w:jc w:val="both"/>
        <w:rPr>
          <w:rFonts w:asciiTheme="majorHAnsi" w:hAnsiTheme="majorHAnsi" w:cstheme="majorHAnsi"/>
          <w:sz w:val="22"/>
          <w:lang w:val="it-IT"/>
        </w:rPr>
      </w:pPr>
      <w:r w:rsidRPr="0069496E">
        <w:rPr>
          <w:rFonts w:asciiTheme="majorHAnsi" w:hAnsiTheme="majorHAnsi" w:cstheme="majorHAnsi"/>
          <w:sz w:val="22"/>
          <w:lang w:val="it-IT"/>
        </w:rPr>
        <w:t xml:space="preserve">Il/La sottoscritto/a dichiara di essere consapevole che il Comune </w:t>
      </w:r>
      <w:r w:rsidR="00105CD6" w:rsidRPr="0069496E">
        <w:rPr>
          <w:rFonts w:asciiTheme="majorHAnsi" w:hAnsiTheme="majorHAnsi" w:cstheme="majorHAnsi"/>
          <w:sz w:val="22"/>
          <w:lang w:val="it-IT"/>
        </w:rPr>
        <w:t>potrà</w:t>
      </w:r>
      <w:r w:rsidRPr="0069496E">
        <w:rPr>
          <w:rFonts w:asciiTheme="majorHAnsi" w:hAnsiTheme="majorHAnsi" w:cstheme="majorHAnsi"/>
          <w:sz w:val="22"/>
          <w:lang w:val="it-IT"/>
        </w:rPr>
        <w:t xml:space="preserve"> effettuare controlli, anche a campione, sulla </w:t>
      </w:r>
      <w:r w:rsidR="00105CD6" w:rsidRPr="0069496E">
        <w:rPr>
          <w:rFonts w:asciiTheme="majorHAnsi" w:hAnsiTheme="majorHAnsi" w:cstheme="majorHAnsi"/>
          <w:sz w:val="22"/>
          <w:lang w:val="it-IT"/>
        </w:rPr>
        <w:t>veridicità</w:t>
      </w:r>
      <w:r w:rsidRPr="0069496E">
        <w:rPr>
          <w:rFonts w:asciiTheme="majorHAnsi" w:hAnsiTheme="majorHAnsi" w:cstheme="majorHAnsi"/>
          <w:sz w:val="22"/>
          <w:lang w:val="it-IT"/>
        </w:rPr>
        <w:t xml:space="preserve"> delle dichiarazioni rese e sulla </w:t>
      </w:r>
      <w:r w:rsidR="00105CD6" w:rsidRPr="0069496E">
        <w:rPr>
          <w:rFonts w:asciiTheme="majorHAnsi" w:hAnsiTheme="majorHAnsi" w:cstheme="majorHAnsi"/>
          <w:sz w:val="22"/>
          <w:lang w:val="it-IT"/>
        </w:rPr>
        <w:t>regolarità</w:t>
      </w:r>
      <w:r w:rsidRPr="0069496E">
        <w:rPr>
          <w:rFonts w:asciiTheme="majorHAnsi" w:hAnsiTheme="majorHAnsi" w:cstheme="majorHAnsi"/>
          <w:sz w:val="22"/>
          <w:lang w:val="it-IT"/>
        </w:rPr>
        <w:t xml:space="preserve"> degli interventi realizzati.</w:t>
      </w:r>
    </w:p>
    <w:p w14:paraId="5D2E76B3" w14:textId="5309FFC5" w:rsidR="00A82C80" w:rsidRPr="0069496E" w:rsidRDefault="00AD0050" w:rsidP="0069496E">
      <w:pPr>
        <w:spacing w:line="276" w:lineRule="auto"/>
        <w:jc w:val="both"/>
        <w:rPr>
          <w:rFonts w:asciiTheme="majorHAnsi" w:hAnsiTheme="majorHAnsi" w:cstheme="majorHAnsi"/>
          <w:sz w:val="22"/>
          <w:lang w:val="it-IT"/>
        </w:rPr>
      </w:pPr>
      <w:r w:rsidRPr="0069496E">
        <w:rPr>
          <w:rFonts w:asciiTheme="majorHAnsi" w:hAnsiTheme="majorHAnsi" w:cstheme="majorHAnsi"/>
          <w:sz w:val="22"/>
          <w:lang w:val="it-IT"/>
        </w:rPr>
        <w:t xml:space="preserve">Il/La sottoscritto/a dichiara di essere consapevole che il contributo </w:t>
      </w:r>
      <w:r w:rsidR="00105CD6" w:rsidRPr="0069496E">
        <w:rPr>
          <w:rFonts w:asciiTheme="majorHAnsi" w:hAnsiTheme="majorHAnsi" w:cstheme="majorHAnsi"/>
          <w:sz w:val="22"/>
          <w:lang w:val="it-IT"/>
        </w:rPr>
        <w:t>potrà</w:t>
      </w:r>
      <w:r w:rsidRPr="0069496E">
        <w:rPr>
          <w:rFonts w:asciiTheme="majorHAnsi" w:hAnsiTheme="majorHAnsi" w:cstheme="majorHAnsi"/>
          <w:sz w:val="22"/>
          <w:lang w:val="it-IT"/>
        </w:rPr>
        <w:t xml:space="preserve"> essere revocato, in tutto o in parte, nei casi previsti dall'Avviso, con obbligo di restituzione delle somme eventualmente percepite, maggiorate degli interessi di legge.</w:t>
      </w:r>
    </w:p>
    <w:p w14:paraId="5A8C8F23" w14:textId="4B989F00" w:rsidR="00A82C80" w:rsidRDefault="00AD0050" w:rsidP="0069496E">
      <w:pPr>
        <w:spacing w:line="276" w:lineRule="auto"/>
        <w:jc w:val="both"/>
        <w:rPr>
          <w:rFonts w:asciiTheme="majorHAnsi" w:hAnsiTheme="majorHAnsi" w:cstheme="majorHAnsi"/>
          <w:sz w:val="22"/>
          <w:lang w:val="it-IT"/>
        </w:rPr>
      </w:pPr>
      <w:r w:rsidRPr="0069496E">
        <w:rPr>
          <w:rFonts w:asciiTheme="majorHAnsi" w:hAnsiTheme="majorHAnsi" w:cstheme="majorHAnsi"/>
          <w:sz w:val="22"/>
          <w:lang w:val="it-IT"/>
        </w:rPr>
        <w:t xml:space="preserve">Il/La sottoscritto/a autorizza il trattamento dei dati personali per le </w:t>
      </w:r>
      <w:r w:rsidR="00105CD6" w:rsidRPr="0069496E">
        <w:rPr>
          <w:rFonts w:asciiTheme="majorHAnsi" w:hAnsiTheme="majorHAnsi" w:cstheme="majorHAnsi"/>
          <w:sz w:val="22"/>
          <w:lang w:val="it-IT"/>
        </w:rPr>
        <w:t>finalità</w:t>
      </w:r>
      <w:r w:rsidRPr="0069496E">
        <w:rPr>
          <w:rFonts w:asciiTheme="majorHAnsi" w:hAnsiTheme="majorHAnsi" w:cstheme="majorHAnsi"/>
          <w:sz w:val="22"/>
          <w:lang w:val="it-IT"/>
        </w:rPr>
        <w:t xml:space="preserve"> connesse alla gestione del procedimento relativo al presente Avviso, nel rispetto della normativa vigente in materia di protezione dei dati personali.</w:t>
      </w:r>
    </w:p>
    <w:p w14:paraId="287A617F" w14:textId="6D4506AE" w:rsidR="0069496E" w:rsidRDefault="0069496E" w:rsidP="0069496E">
      <w:pPr>
        <w:spacing w:line="276" w:lineRule="auto"/>
        <w:jc w:val="both"/>
        <w:rPr>
          <w:rFonts w:asciiTheme="majorHAnsi" w:hAnsiTheme="majorHAnsi" w:cstheme="majorHAnsi"/>
          <w:sz w:val="22"/>
          <w:lang w:val="it-IT"/>
        </w:rPr>
      </w:pPr>
      <w:r>
        <w:rPr>
          <w:rFonts w:asciiTheme="majorHAnsi" w:hAnsiTheme="majorHAnsi" w:cstheme="majorHAnsi"/>
          <w:sz w:val="22"/>
          <w:lang w:val="it-IT"/>
        </w:rPr>
        <w:t>Margherita di Savoia, lì ____________</w:t>
      </w:r>
    </w:p>
    <w:p w14:paraId="4B550E0C" w14:textId="5077CB7D" w:rsidR="0069496E" w:rsidRPr="00295A3B" w:rsidRDefault="00F000C7" w:rsidP="00F000C7">
      <w:pPr>
        <w:spacing w:after="360" w:line="276" w:lineRule="auto"/>
        <w:ind w:left="4321"/>
        <w:jc w:val="both"/>
        <w:rPr>
          <w:rFonts w:asciiTheme="majorHAnsi" w:hAnsiTheme="majorHAnsi" w:cstheme="majorHAnsi"/>
          <w:b/>
          <w:bCs/>
          <w:sz w:val="22"/>
          <w:lang w:val="it-IT"/>
        </w:rPr>
      </w:pPr>
      <w:r>
        <w:rPr>
          <w:rFonts w:asciiTheme="majorHAnsi" w:hAnsiTheme="majorHAnsi" w:cstheme="majorHAnsi"/>
          <w:b/>
          <w:bCs/>
          <w:sz w:val="22"/>
          <w:lang w:val="it-IT"/>
        </w:rPr>
        <w:t xml:space="preserve">       </w:t>
      </w:r>
      <w:r w:rsidR="0069496E" w:rsidRPr="00295A3B">
        <w:rPr>
          <w:rFonts w:asciiTheme="majorHAnsi" w:hAnsiTheme="majorHAnsi" w:cstheme="majorHAnsi"/>
          <w:b/>
          <w:bCs/>
          <w:sz w:val="22"/>
          <w:lang w:val="it-IT"/>
        </w:rPr>
        <w:t>Firma del richiedente/</w:t>
      </w:r>
      <w:r w:rsidR="00295A3B" w:rsidRPr="00295A3B">
        <w:rPr>
          <w:rFonts w:asciiTheme="majorHAnsi" w:hAnsiTheme="majorHAnsi" w:cstheme="majorHAnsi"/>
          <w:b/>
          <w:bCs/>
          <w:sz w:val="22"/>
          <w:lang w:val="it-IT"/>
        </w:rPr>
        <w:t>L</w:t>
      </w:r>
      <w:r w:rsidR="0069496E" w:rsidRPr="00295A3B">
        <w:rPr>
          <w:rFonts w:asciiTheme="majorHAnsi" w:hAnsiTheme="majorHAnsi" w:cstheme="majorHAnsi"/>
          <w:b/>
          <w:bCs/>
          <w:sz w:val="22"/>
          <w:lang w:val="it-IT"/>
        </w:rPr>
        <w:t>egale rappresentante</w:t>
      </w:r>
    </w:p>
    <w:p w14:paraId="2F19636C" w14:textId="3A0FCBCD" w:rsidR="0069496E" w:rsidRDefault="0069496E" w:rsidP="0069496E">
      <w:pPr>
        <w:spacing w:line="276" w:lineRule="auto"/>
        <w:ind w:left="4320" w:firstLine="720"/>
        <w:jc w:val="both"/>
        <w:rPr>
          <w:rFonts w:asciiTheme="majorHAnsi" w:hAnsiTheme="majorHAnsi" w:cstheme="majorHAnsi"/>
          <w:sz w:val="22"/>
          <w:lang w:val="it-IT"/>
        </w:rPr>
      </w:pPr>
      <w:r>
        <w:rPr>
          <w:rFonts w:asciiTheme="majorHAnsi" w:hAnsiTheme="majorHAnsi" w:cstheme="majorHAnsi"/>
          <w:sz w:val="22"/>
          <w:lang w:val="it-IT"/>
        </w:rPr>
        <w:t>__________________________________</w:t>
      </w:r>
    </w:p>
    <w:sectPr w:rsidR="0069496E" w:rsidSect="003113B4">
      <w:headerReference w:type="default" r:id="rId12"/>
      <w:headerReference w:type="first" r:id="rId13"/>
      <w:pgSz w:w="11906" w:h="16838" w:code="9"/>
      <w:pgMar w:top="1418" w:right="1939" w:bottom="1134" w:left="1134" w:header="992"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0EDA1" w14:textId="77777777" w:rsidR="00AF6956" w:rsidRDefault="00AF6956">
      <w:pPr>
        <w:spacing w:after="0" w:line="240" w:lineRule="auto"/>
      </w:pPr>
      <w:r>
        <w:separator/>
      </w:r>
    </w:p>
  </w:endnote>
  <w:endnote w:type="continuationSeparator" w:id="0">
    <w:p w14:paraId="2269068B" w14:textId="77777777" w:rsidR="00AF6956" w:rsidRDefault="00AF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ffany Lt BT">
    <w:altName w:val="Times New Roman"/>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157628"/>
      <w:docPartObj>
        <w:docPartGallery w:val="Page Numbers (Bottom of Page)"/>
        <w:docPartUnique/>
      </w:docPartObj>
    </w:sdtPr>
    <w:sdtEndPr>
      <w:rPr>
        <w:rFonts w:asciiTheme="majorHAnsi" w:hAnsiTheme="majorHAnsi" w:cstheme="majorHAnsi"/>
        <w:sz w:val="22"/>
      </w:rPr>
    </w:sdtEndPr>
    <w:sdtContent>
      <w:p w14:paraId="62AC7CED" w14:textId="0194EAD1" w:rsidR="00CB37FB" w:rsidRPr="00CB37FB" w:rsidRDefault="00CB37FB">
        <w:pPr>
          <w:pStyle w:val="Pidipagina"/>
          <w:jc w:val="center"/>
          <w:rPr>
            <w:rFonts w:asciiTheme="majorHAnsi" w:hAnsiTheme="majorHAnsi" w:cstheme="majorHAnsi"/>
            <w:sz w:val="22"/>
          </w:rPr>
        </w:pPr>
        <w:r w:rsidRPr="00CB37FB">
          <w:rPr>
            <w:rFonts w:asciiTheme="majorHAnsi" w:hAnsiTheme="majorHAnsi" w:cstheme="majorHAnsi"/>
            <w:sz w:val="22"/>
          </w:rPr>
          <w:fldChar w:fldCharType="begin"/>
        </w:r>
        <w:r w:rsidRPr="00CB37FB">
          <w:rPr>
            <w:rFonts w:asciiTheme="majorHAnsi" w:hAnsiTheme="majorHAnsi" w:cstheme="majorHAnsi"/>
            <w:sz w:val="22"/>
          </w:rPr>
          <w:instrText>PAGE   \* MERGEFORMAT</w:instrText>
        </w:r>
        <w:r w:rsidRPr="00CB37FB">
          <w:rPr>
            <w:rFonts w:asciiTheme="majorHAnsi" w:hAnsiTheme="majorHAnsi" w:cstheme="majorHAnsi"/>
            <w:sz w:val="22"/>
          </w:rPr>
          <w:fldChar w:fldCharType="separate"/>
        </w:r>
        <w:r w:rsidRPr="00CB37FB">
          <w:rPr>
            <w:rFonts w:asciiTheme="majorHAnsi" w:hAnsiTheme="majorHAnsi" w:cstheme="majorHAnsi"/>
            <w:sz w:val="22"/>
            <w:lang w:val="it-IT"/>
          </w:rPr>
          <w:t>2</w:t>
        </w:r>
        <w:r w:rsidRPr="00CB37FB">
          <w:rPr>
            <w:rFonts w:asciiTheme="majorHAnsi" w:hAnsiTheme="majorHAnsi" w:cstheme="majorHAnsi"/>
            <w:sz w:val="22"/>
          </w:rPr>
          <w:fldChar w:fldCharType="end"/>
        </w:r>
      </w:p>
    </w:sdtContent>
  </w:sdt>
  <w:p w14:paraId="23F2D165" w14:textId="77777777" w:rsidR="00CB37FB" w:rsidRDefault="00CB37F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CE15" w14:textId="6AC9ACA5" w:rsidR="003113B4" w:rsidRDefault="003113B4" w:rsidP="003113B4">
    <w:pPr>
      <w:pStyle w:val="Pidipagina"/>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A685" w14:textId="77777777" w:rsidR="00AF6956" w:rsidRDefault="00AF6956">
      <w:pPr>
        <w:spacing w:after="0" w:line="240" w:lineRule="auto"/>
      </w:pPr>
      <w:r>
        <w:separator/>
      </w:r>
    </w:p>
  </w:footnote>
  <w:footnote w:type="continuationSeparator" w:id="0">
    <w:p w14:paraId="3A7BCC22" w14:textId="77777777" w:rsidR="00AF6956" w:rsidRDefault="00AF6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1449" w14:textId="26DDE1F5" w:rsidR="0069496E" w:rsidRDefault="0069496E" w:rsidP="0069496E">
    <w:pPr>
      <w:pStyle w:val="Titolo4"/>
      <w:keepLines w:val="0"/>
      <w:tabs>
        <w:tab w:val="left" w:pos="636"/>
        <w:tab w:val="center" w:pos="5202"/>
      </w:tabs>
      <w:spacing w:before="0" w:line="240" w:lineRule="auto"/>
      <w:ind w:right="-82"/>
      <w:jc w:val="center"/>
      <w:rPr>
        <w:rFonts w:ascii="Tiffany Lt BT" w:eastAsia="Times New Roman" w:hAnsi="Tiffany Lt BT" w:cs="Times New Roman"/>
        <w:bCs w:val="0"/>
        <w:i w:val="0"/>
        <w:iCs w:val="0"/>
        <w:color w:val="auto"/>
        <w:sz w:val="32"/>
        <w:szCs w:val="32"/>
        <w:lang w:val="it-IT" w:eastAsia="it-IT"/>
      </w:rPr>
    </w:pPr>
    <w:r>
      <w:rPr>
        <w:b w:val="0"/>
        <w:noProof/>
        <w:sz w:val="18"/>
      </w:rPr>
      <w:drawing>
        <wp:anchor distT="0" distB="0" distL="114300" distR="114300" simplePos="0" relativeHeight="251659264" behindDoc="0" locked="0" layoutInCell="1" allowOverlap="1" wp14:anchorId="3A4027C7" wp14:editId="7ADFCA0B">
          <wp:simplePos x="0" y="0"/>
          <wp:positionH relativeFrom="page">
            <wp:posOffset>3315970</wp:posOffset>
          </wp:positionH>
          <wp:positionV relativeFrom="paragraph">
            <wp:posOffset>-466725</wp:posOffset>
          </wp:positionV>
          <wp:extent cx="874395" cy="941070"/>
          <wp:effectExtent l="0" t="0" r="1905" b="0"/>
          <wp:wrapTight wrapText="bothSides">
            <wp:wrapPolygon edited="0">
              <wp:start x="0" y="0"/>
              <wp:lineTo x="0" y="20988"/>
              <wp:lineTo x="21176" y="20988"/>
              <wp:lineTo x="21176" y="0"/>
              <wp:lineTo x="0" y="0"/>
            </wp:wrapPolygon>
          </wp:wrapTight>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44C74" w14:textId="77777777" w:rsidR="0069496E" w:rsidRDefault="0069496E" w:rsidP="0069496E">
    <w:pPr>
      <w:pStyle w:val="Titolo4"/>
      <w:keepLines w:val="0"/>
      <w:tabs>
        <w:tab w:val="left" w:pos="636"/>
        <w:tab w:val="center" w:pos="5202"/>
      </w:tabs>
      <w:spacing w:before="0" w:line="240" w:lineRule="auto"/>
      <w:ind w:right="-82"/>
      <w:jc w:val="center"/>
      <w:rPr>
        <w:rFonts w:ascii="Tiffany Lt BT" w:eastAsia="Times New Roman" w:hAnsi="Tiffany Lt BT" w:cs="Times New Roman"/>
        <w:bCs w:val="0"/>
        <w:i w:val="0"/>
        <w:iCs w:val="0"/>
        <w:color w:val="auto"/>
        <w:sz w:val="32"/>
        <w:szCs w:val="32"/>
        <w:lang w:val="it-IT" w:eastAsia="it-IT"/>
      </w:rPr>
    </w:pPr>
  </w:p>
  <w:p w14:paraId="04805C7D" w14:textId="617E5A60" w:rsidR="0069496E" w:rsidRPr="00105CD6" w:rsidRDefault="0069496E" w:rsidP="0069496E">
    <w:pPr>
      <w:pStyle w:val="Titolo4"/>
      <w:keepLines w:val="0"/>
      <w:tabs>
        <w:tab w:val="left" w:pos="636"/>
        <w:tab w:val="center" w:pos="5202"/>
      </w:tabs>
      <w:spacing w:before="0" w:line="240" w:lineRule="auto"/>
      <w:ind w:right="-82"/>
      <w:jc w:val="center"/>
      <w:rPr>
        <w:rFonts w:ascii="Tiffany Lt BT" w:eastAsia="Times New Roman" w:hAnsi="Tiffany Lt BT" w:cs="Times New Roman"/>
        <w:bCs w:val="0"/>
        <w:i w:val="0"/>
        <w:iCs w:val="0"/>
        <w:color w:val="auto"/>
        <w:sz w:val="32"/>
        <w:szCs w:val="32"/>
        <w:lang w:val="it-IT" w:eastAsia="it-IT"/>
      </w:rPr>
    </w:pPr>
    <w:r w:rsidRPr="00105CD6">
      <w:rPr>
        <w:rFonts w:ascii="Tiffany Lt BT" w:eastAsia="Times New Roman" w:hAnsi="Tiffany Lt BT" w:cs="Times New Roman"/>
        <w:bCs w:val="0"/>
        <w:i w:val="0"/>
        <w:iCs w:val="0"/>
        <w:color w:val="auto"/>
        <w:sz w:val="32"/>
        <w:szCs w:val="32"/>
        <w:lang w:val="it-IT" w:eastAsia="it-IT"/>
      </w:rPr>
      <w:t>CITTA’ DI MARGHERITA DI SAVOIA</w:t>
    </w:r>
  </w:p>
  <w:p w14:paraId="4B68C9F4" w14:textId="77777777" w:rsidR="0069496E" w:rsidRPr="00105CD6" w:rsidRDefault="0069496E" w:rsidP="0069496E">
    <w:pPr>
      <w:spacing w:after="0" w:line="240" w:lineRule="auto"/>
      <w:ind w:right="-82"/>
      <w:jc w:val="center"/>
      <w:rPr>
        <w:rFonts w:ascii="Times New Roman" w:eastAsia="Times New Roman" w:hAnsi="Times New Roman" w:cs="Times New Roman"/>
        <w:sz w:val="24"/>
        <w:szCs w:val="24"/>
        <w:lang w:val="it-IT" w:eastAsia="it-IT"/>
      </w:rPr>
    </w:pPr>
    <w:r w:rsidRPr="00105CD6">
      <w:rPr>
        <w:rFonts w:ascii="Times New Roman" w:eastAsia="Times New Roman" w:hAnsi="Times New Roman" w:cs="Times New Roman"/>
        <w:sz w:val="24"/>
        <w:szCs w:val="24"/>
        <w:lang w:val="it-IT" w:eastAsia="it-IT"/>
      </w:rPr>
      <w:t>Provincia di Barletta – Andria - Trani</w:t>
    </w:r>
  </w:p>
  <w:p w14:paraId="0E18655E" w14:textId="06D49DA4" w:rsidR="0069496E" w:rsidRPr="00105CD6" w:rsidRDefault="0069496E" w:rsidP="0069496E">
    <w:pPr>
      <w:spacing w:after="0" w:line="240" w:lineRule="auto"/>
      <w:ind w:right="-82"/>
      <w:jc w:val="center"/>
      <w:rPr>
        <w:rFonts w:ascii="Times New Roman" w:eastAsia="Times New Roman" w:hAnsi="Times New Roman" w:cs="Times New Roman"/>
        <w:sz w:val="24"/>
        <w:szCs w:val="24"/>
        <w:lang w:val="it-IT" w:eastAsia="it-IT"/>
      </w:rPr>
    </w:pPr>
    <w:r w:rsidRPr="00105CD6">
      <w:rPr>
        <w:rFonts w:ascii="Times New Roman" w:eastAsia="Times New Roman" w:hAnsi="Times New Roman" w:cs="Times New Roman"/>
        <w:sz w:val="24"/>
        <w:szCs w:val="24"/>
        <w:lang w:val="it-IT" w:eastAsia="it-IT"/>
      </w:rPr>
      <w:t>Viale Duca degli Abruzzi - P.I. 00377420716</w:t>
    </w:r>
  </w:p>
  <w:p w14:paraId="58F584D0" w14:textId="77777777" w:rsidR="0069496E" w:rsidRPr="00105CD6" w:rsidRDefault="0069496E" w:rsidP="0069496E">
    <w:pPr>
      <w:spacing w:after="0" w:line="240" w:lineRule="auto"/>
      <w:ind w:right="-82"/>
      <w:jc w:val="center"/>
      <w:rPr>
        <w:rFonts w:ascii="Times New Roman" w:eastAsia="Times New Roman" w:hAnsi="Times New Roman" w:cs="Times New Roman"/>
        <w:sz w:val="24"/>
        <w:szCs w:val="24"/>
        <w:lang w:val="it-IT" w:eastAsia="it-IT"/>
      </w:rPr>
    </w:pPr>
    <w:r w:rsidRPr="00105CD6">
      <w:rPr>
        <w:rFonts w:ascii="Times New Roman" w:eastAsia="Times New Roman" w:hAnsi="Times New Roman" w:cs="Times New Roman"/>
        <w:sz w:val="24"/>
        <w:szCs w:val="24"/>
        <w:lang w:val="it-IT" w:eastAsia="it-IT"/>
      </w:rPr>
      <w:t>Tel. 0883/659105 -0883659128</w:t>
    </w:r>
  </w:p>
  <w:p w14:paraId="5DF50C35" w14:textId="77777777" w:rsidR="0069496E" w:rsidRPr="00105CD6" w:rsidRDefault="0069496E" w:rsidP="0069496E">
    <w:pPr>
      <w:pStyle w:val="Intestazione"/>
      <w:jc w:val="center"/>
      <w:rPr>
        <w:b/>
        <w:sz w:val="18"/>
        <w:lang w:val="it-IT"/>
      </w:rPr>
    </w:pPr>
  </w:p>
  <w:p w14:paraId="2D303C4E" w14:textId="542C7D8B" w:rsidR="0069496E" w:rsidRPr="00105CD6" w:rsidRDefault="0069496E" w:rsidP="00CB37FB">
    <w:pPr>
      <w:spacing w:after="0" w:line="240" w:lineRule="auto"/>
      <w:ind w:right="-82"/>
      <w:jc w:val="center"/>
      <w:rPr>
        <w:b/>
        <w:sz w:val="18"/>
        <w:lang w:val="it-IT"/>
      </w:rPr>
    </w:pPr>
    <w:r w:rsidRPr="00105CD6">
      <w:rPr>
        <w:rFonts w:ascii="Times New Roman" w:hAnsi="Times New Roman" w:cs="Times New Roman"/>
        <w:b/>
        <w:i/>
        <w:iCs/>
        <w:sz w:val="24"/>
        <w:szCs w:val="24"/>
        <w:lang w:val="it-IT"/>
      </w:rPr>
      <w:t>Sportello Unico Attività Produttive (SUAP)</w:t>
    </w:r>
  </w:p>
  <w:p w14:paraId="17FBB833" w14:textId="081D2E0D" w:rsidR="0069496E" w:rsidRDefault="006949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DC9B" w14:textId="77777777" w:rsidR="00C51BA6" w:rsidRDefault="00C51BA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13C6" w14:textId="77777777" w:rsidR="00CB37FB" w:rsidRDefault="00CB37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1E7406A"/>
    <w:multiLevelType w:val="hybridMultilevel"/>
    <w:tmpl w:val="B01800C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DB3709E"/>
    <w:multiLevelType w:val="hybridMultilevel"/>
    <w:tmpl w:val="AA9CD0F6"/>
    <w:lvl w:ilvl="0" w:tplc="1D42D7F0">
      <w:start w:val="1"/>
      <w:numFmt w:val="decimal"/>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CD6"/>
    <w:rsid w:val="0015074B"/>
    <w:rsid w:val="00244DEC"/>
    <w:rsid w:val="00295A3B"/>
    <w:rsid w:val="0029639D"/>
    <w:rsid w:val="003113B4"/>
    <w:rsid w:val="00326F90"/>
    <w:rsid w:val="0069496E"/>
    <w:rsid w:val="007C48AE"/>
    <w:rsid w:val="00A82C80"/>
    <w:rsid w:val="00AA1D8D"/>
    <w:rsid w:val="00AD0050"/>
    <w:rsid w:val="00AD2297"/>
    <w:rsid w:val="00AF6956"/>
    <w:rsid w:val="00B04548"/>
    <w:rsid w:val="00B47730"/>
    <w:rsid w:val="00C51BA6"/>
    <w:rsid w:val="00C73DDF"/>
    <w:rsid w:val="00CB0664"/>
    <w:rsid w:val="00CB37FB"/>
    <w:rsid w:val="00F000C7"/>
    <w:rsid w:val="00FA35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D7629"/>
  <w14:defaultImageDpi w14:val="300"/>
  <w15:docId w15:val="{B090874C-790A-4120-AB5C-65AA959F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120" w:line="252" w:lineRule="auto"/>
    </w:pPr>
    <w:rPr>
      <w:rFonts w:ascii="Arial" w:eastAsia="Arial" w:hAnsi="Arial"/>
      <w:sz w:val="20"/>
    </w:rPr>
  </w:style>
  <w:style w:type="paragraph" w:styleId="Titolo1">
    <w:name w:val="heading 1"/>
    <w:basedOn w:val="Normale"/>
    <w:next w:val="Normale"/>
    <w:link w:val="Titolo1Carattere"/>
    <w:uiPriority w:val="9"/>
    <w:qFormat/>
    <w:rsid w:val="00FC693F"/>
    <w:pPr>
      <w:keepNext/>
      <w:keepLines/>
      <w:spacing w:before="160" w:after="80"/>
      <w:outlineLvl w:val="0"/>
    </w:pPr>
    <w:rPr>
      <w:rFonts w:asciiTheme="majorHAnsi" w:eastAsiaTheme="majorEastAsia" w:hAnsiTheme="majorHAnsi" w:cstheme="majorBidi"/>
      <w:b/>
      <w:bCs/>
      <w:color w:val="000000"/>
      <w:sz w:val="26"/>
      <w:szCs w:val="28"/>
    </w:rPr>
  </w:style>
  <w:style w:type="paragraph" w:styleId="Titolo2">
    <w:name w:val="heading 2"/>
    <w:basedOn w:val="Normale"/>
    <w:next w:val="Normale"/>
    <w:link w:val="Titolo2Carattere"/>
    <w:uiPriority w:val="9"/>
    <w:unhideWhenUsed/>
    <w:qFormat/>
    <w:rsid w:val="00FC693F"/>
    <w:pPr>
      <w:keepNext/>
      <w:keepLines/>
      <w:spacing w:before="160" w:after="80"/>
      <w:outlineLvl w:val="1"/>
    </w:pPr>
    <w:rPr>
      <w:rFonts w:asciiTheme="majorHAnsi" w:eastAsiaTheme="majorEastAsia" w:hAnsiTheme="majorHAnsi" w:cstheme="majorBidi"/>
      <w:b/>
      <w:bCs/>
      <w:color w:val="000000"/>
      <w:sz w:val="23"/>
      <w:szCs w:val="26"/>
    </w:rPr>
  </w:style>
  <w:style w:type="paragraph" w:styleId="Titolo3">
    <w:name w:val="heading 3"/>
    <w:basedOn w:val="Normale"/>
    <w:next w:val="Normale"/>
    <w:link w:val="Titolo3Carattere"/>
    <w:uiPriority w:val="9"/>
    <w:unhideWhenUsed/>
    <w:qFormat/>
    <w:rsid w:val="00FC693F"/>
    <w:pPr>
      <w:keepNext/>
      <w:keepLines/>
      <w:spacing w:before="160" w:after="80"/>
      <w:outlineLvl w:val="2"/>
    </w:pPr>
    <w:rPr>
      <w:rFonts w:asciiTheme="majorHAnsi" w:eastAsiaTheme="majorEastAsia" w:hAnsiTheme="majorHAnsi" w:cstheme="majorBidi"/>
      <w:b/>
      <w:bCs/>
      <w:color w:val="000000"/>
      <w:sz w:val="21"/>
    </w:rPr>
  </w:style>
  <w:style w:type="paragraph" w:styleId="Titolo4">
    <w:name w:val="heading 4"/>
    <w:basedOn w:val="Normale"/>
    <w:next w:val="Normale"/>
    <w:link w:val="Titolo4Carattere"/>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105CD6"/>
    <w:rPr>
      <w:color w:val="0000FF" w:themeColor="hyperlink"/>
      <w:u w:val="single"/>
    </w:rPr>
  </w:style>
  <w:style w:type="character" w:styleId="Menzionenonrisolta">
    <w:name w:val="Unresolved Mention"/>
    <w:basedOn w:val="Carpredefinitoparagrafo"/>
    <w:uiPriority w:val="99"/>
    <w:semiHidden/>
    <w:unhideWhenUsed/>
    <w:rsid w:val="0010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protocollo@comunemargheritadisavoi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2025</Words>
  <Characters>11547</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Modello domanda contributo videosorveglianza BATCAM</vt:lpstr>
      <vt:lpstr/>
    </vt:vector>
  </TitlesOfParts>
  <Manager/>
  <Company/>
  <LinksUpToDate>false</LinksUpToDate>
  <CharactersWithSpaces>13545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 contributo videosorveglianza BATCAM</dc:title>
  <dc:subject>Domanda e dichiarazioni sostitutive ex artt. 46 e 47 DPR 445/2000</dc:subject>
  <dc:creator>Comune di Margherita di Savoia</dc:creator>
  <cp:keywords/>
  <dc:description/>
  <cp:lastModifiedBy>Utente</cp:lastModifiedBy>
  <cp:revision>8</cp:revision>
  <cp:lastPrinted>2026-05-26T15:45:00Z</cp:lastPrinted>
  <dcterms:created xsi:type="dcterms:W3CDTF">2026-05-26T14:53:00Z</dcterms:created>
  <dcterms:modified xsi:type="dcterms:W3CDTF">2026-05-27T13:56:00Z</dcterms:modified>
  <cp:category/>
</cp:coreProperties>
</file>